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8"/>
        </w:tabs>
        <w:spacing w:before="0" w:after="0" w:line="240" w:lineRule="auto"/>
        <w:ind w:left="284" w:right="-58" w:hanging="28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Утверждаю</w:t>
      </w:r>
    </w:p>
    <w:p>
      <w:pPr>
        <w:tabs>
          <w:tab w:val="left" w:pos="3828"/>
        </w:tabs>
        <w:spacing w:before="0" w:after="0" w:line="240" w:lineRule="auto"/>
        <w:ind w:right="-58" w:firstLine="0"/>
        <w:jc w:val="center"/>
        <w:rPr>
          <w:rFonts w:hint="default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Директор МКОУ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ОШ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»</w:t>
      </w:r>
    </w:p>
    <w:p>
      <w:pPr>
        <w:tabs>
          <w:tab w:val="left" w:pos="3828"/>
        </w:tabs>
        <w:wordWrap w:val="0"/>
        <w:spacing w:before="0" w:after="0" w:line="240" w:lineRule="auto"/>
        <w:ind w:right="-58" w:firstLine="0"/>
        <w:jc w:val="right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__________ 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.М. Абдурахманов </w:t>
      </w:r>
    </w:p>
    <w:p>
      <w:pPr>
        <w:spacing w:line="240" w:lineRule="auto"/>
        <w:ind w:right="-5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 _____»________202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spacing w:line="240" w:lineRule="auto"/>
        <w:ind w:right="-58" w:firstLine="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before="0" w:after="0" w:line="312" w:lineRule="atLeast"/>
        <w:ind w:firstLine="567"/>
        <w:jc w:val="center"/>
        <w:textAlignment w:val="baseline"/>
        <w:rPr>
          <w:rFonts w:ascii="Georgia" w:hAnsi="Georgi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 xml:space="preserve">План </w:t>
      </w:r>
    </w:p>
    <w:p>
      <w:pPr>
        <w:shd w:val="clear" w:color="auto" w:fill="FFFFFF"/>
        <w:spacing w:before="0" w:after="0" w:line="312" w:lineRule="atLeast"/>
        <w:ind w:firstLine="567"/>
        <w:jc w:val="center"/>
        <w:textAlignment w:val="baseline"/>
        <w:rPr>
          <w:rFonts w:ascii="Georgia" w:hAnsi="Georgi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>учебно-воспитательной работы</w:t>
      </w:r>
    </w:p>
    <w:p>
      <w:pPr>
        <w:shd w:val="clear" w:color="auto" w:fill="FFFFFF"/>
        <w:spacing w:before="0" w:after="0" w:line="312" w:lineRule="atLeast"/>
        <w:ind w:firstLine="567"/>
        <w:jc w:val="center"/>
        <w:textAlignment w:val="baseline"/>
      </w:pP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 xml:space="preserve">муниципального казенного общеобразовательного учреждения </w:t>
      </w:r>
      <w:r>
        <w:rPr>
          <w:rFonts w:ascii="Georgia" w:hAnsi="Georgia" w:eastAsia="Times New Roman" w:cs="Times New Roman"/>
          <w:b/>
          <w:bCs/>
          <w:color w:val="000000"/>
          <w:sz w:val="44"/>
          <w:szCs w:val="44"/>
          <w:lang w:eastAsia="ru-RU"/>
        </w:rPr>
        <w:t>«Гоцатлинская</w:t>
      </w:r>
      <w:r>
        <w:rPr>
          <w:rFonts w:hint="default" w:ascii="Georgia" w:hAnsi="Georgia" w:eastAsia="Times New Roman" w:cs="Times New Roman"/>
          <w:b/>
          <w:bCs/>
          <w:color w:val="000000"/>
          <w:sz w:val="44"/>
          <w:szCs w:val="44"/>
          <w:lang w:val="en-US" w:eastAsia="ru-RU"/>
        </w:rPr>
        <w:t xml:space="preserve"> с</w:t>
      </w:r>
      <w:r>
        <w:rPr>
          <w:rFonts w:ascii="Georgia" w:hAnsi="Georgia" w:eastAsia="Times New Roman" w:cs="Times New Roman"/>
          <w:b/>
          <w:bCs/>
          <w:color w:val="000000"/>
          <w:sz w:val="44"/>
          <w:szCs w:val="44"/>
          <w:lang w:eastAsia="ru-RU"/>
        </w:rPr>
        <w:t>редняя общеобразовательная школа»</w:t>
      </w:r>
    </w:p>
    <w:p>
      <w:pPr>
        <w:shd w:val="clear" w:color="auto" w:fill="FFFFFF"/>
        <w:spacing w:before="0" w:after="0" w:line="312" w:lineRule="atLeast"/>
        <w:ind w:firstLine="567"/>
        <w:jc w:val="center"/>
        <w:textAlignment w:val="baseline"/>
        <w:rPr>
          <w:rFonts w:ascii="Georgia" w:hAnsi="Georgi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56"/>
          <w:szCs w:val="56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56"/>
          <w:szCs w:val="56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 xml:space="preserve"> учебный год</w:t>
      </w:r>
    </w:p>
    <w:p>
      <w:pPr>
        <w:shd w:val="clear" w:color="auto" w:fill="FFFFFF"/>
        <w:spacing w:before="0" w:after="0" w:line="312" w:lineRule="atLeast"/>
        <w:ind w:firstLine="567"/>
        <w:jc w:val="center"/>
        <w:textAlignment w:val="baseline"/>
        <w:rPr>
          <w:rFonts w:ascii="Georgia" w:hAnsi="Georgi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ab/>
      </w: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>
      <w:pPr>
        <w:tabs>
          <w:tab w:val="left" w:pos="211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tabs>
          <w:tab w:val="left" w:pos="211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>
      <w:r>
        <w:rPr>
          <w:rFonts w:ascii="Times New Roman" w:hAnsi="Times New Roman" w:cs="Times New Roman"/>
          <w:b/>
          <w:color w:val="000000"/>
          <w:sz w:val="28"/>
          <w:szCs w:val="28"/>
        </w:rPr>
        <w:t>СТРУКТУРА ПЛАНА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работы школы за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педагогического коллектива на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по реализации задач на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 учебно-воспитательных мероприятий.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1: Выполнение закона о всеобуче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2: Расстановка педагогических кадров и распределение обязанностей между педагогами. 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3: Учебно-методическая работа и повышение квалификации педагогов.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4: Организационные мероприятия.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5: Организация контроля за УВП.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6: Воспитательная работа.</w:t>
      </w:r>
    </w:p>
    <w:p>
      <w:pPr>
        <w:ind w:left="180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7: Работа с родителями и общественностью.</w:t>
      </w:r>
    </w:p>
    <w:p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8: Укрепление учебно-материальной базы и организационно-хозяйственная работа</w:t>
      </w:r>
    </w:p>
    <w:p>
      <w:pPr>
        <w:numPr>
          <w:ilvl w:val="0"/>
          <w:numId w:val="2"/>
        </w:numPr>
        <w:tabs>
          <w:tab w:val="left" w:pos="720"/>
        </w:tabs>
        <w:spacing w:before="0" w:after="0" w:line="240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spacing w:before="0" w:after="200" w:line="276" w:lineRule="auto"/>
        <w:ind w:right="-199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before="0" w:after="200" w:line="276" w:lineRule="auto"/>
        <w:ind w:right="-199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>
      <w:pPr>
        <w:spacing w:before="0" w:after="200" w:line="276" w:lineRule="auto"/>
        <w:ind w:right="-199" w:firstLine="0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АНАЛИЗ  ИТОГОВ  202</w:t>
      </w:r>
      <w:r>
        <w:rPr>
          <w:rFonts w:hint="default" w:ascii="Times New Roman" w:hAnsi="Times New Roman" w:eastAsia="Calibri" w:cs="Times New Roman"/>
          <w:b/>
          <w:i/>
          <w:sz w:val="28"/>
          <w:szCs w:val="28"/>
          <w:lang w:val="ru-RU"/>
        </w:rPr>
        <w:t>2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>-202</w:t>
      </w:r>
      <w:r>
        <w:rPr>
          <w:rFonts w:hint="default" w:ascii="Times New Roman" w:hAnsi="Times New Roman" w:eastAsia="Calibri" w:cs="Times New Roman"/>
          <w:b/>
          <w:i/>
          <w:sz w:val="28"/>
          <w:szCs w:val="28"/>
          <w:lang w:val="ru-RU"/>
        </w:rPr>
        <w:t>3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 УЧЕБНОГО  ГОДА</w:t>
      </w:r>
    </w:p>
    <w:p>
      <w:pPr>
        <w:spacing w:before="240" w:after="1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 анализа: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На основе реального состояния образовательного процесса  выявить существующие проблемы, определить пути их положительного решения.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Обозначить концептуальные подходы и задачи образовательной политики.</w:t>
      </w:r>
    </w:p>
    <w:p>
      <w:pPr>
        <w:spacing w:before="120" w:after="160"/>
        <w:ind w:firstLine="57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анализа: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 Реализация права на образование. Система образовательного процесса.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II. Статистика образования. Качество образовательного процесса.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III. Влияние внутри школьного контроля на динамику образовательного процесса.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 Задачи на новый учебный год.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работы </w:t>
      </w:r>
      <w:r>
        <w:rPr>
          <w:rFonts w:ascii="Times New Roman" w:hAnsi="Times New Roman" w:cs="Times New Roman"/>
          <w:sz w:val="28"/>
          <w:szCs w:val="28"/>
        </w:rPr>
        <w:t>коллектива   нашей школы в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было воспитание творчески развитой, социально-ориентированной личности, способной к самореализации. Для достижения этой цели коллектив работал над реализацией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введение федерального государственного образовательного стандарта дошкольного, начального и основного общего образования;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информационно-коммуникативной культуры учащихся;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личностной и образовательной компетентности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духовно-нравственное и гражданское воспитание учащихся через повышение воспитательного потенциала урока и внеклассной работы;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внедрение в практику работы новых форм и методов практической деятельности в небольших коллективах учащихся;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 качества образовательного процесса; 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здоровья учащихся;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раскрытие творческого потенциала учащихся;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 условий   для удовлетворения образовательных потребностей  учащихся;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учащихся потребности в обучении;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 профессионального  уровня учителя;</w:t>
      </w:r>
    </w:p>
    <w:p>
      <w:pPr>
        <w:tabs>
          <w:tab w:val="left" w:pos="855"/>
        </w:tabs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Приоритетными  направлениями работы школы были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>
      <w:pPr>
        <w:tabs>
          <w:tab w:val="left" w:pos="855"/>
        </w:tabs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1.Усиление личностной направленности образования</w:t>
      </w:r>
    </w:p>
    <w:p>
      <w:pPr>
        <w:tabs>
          <w:tab w:val="left" w:pos="855"/>
        </w:tabs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2.Совершенствование системы работы школы, направленной на сохранение  и  укрепление  здоровья учащихся и привитие навыков здорового образа жизни.</w:t>
      </w:r>
    </w:p>
    <w:p>
      <w:pPr>
        <w:shd w:val="clear" w:color="auto" w:fill="FFFFFF"/>
        <w:tabs>
          <w:tab w:val="left" w:pos="1134"/>
        </w:tabs>
        <w:ind w:right="1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3.Повышение эффективности и результативности образовательного процесса, развитие учащихся. 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Нормативно-правовая база школы позволяет строить образовательный процесс, руководствуясь законодательными и локальными актами, разработанным в соответствии с Законом «Об образовании», Уставом школы. Это способствовало реализации права на образование, его доступности с учетом социального заказа родителей, возможностей, потребностей обучающихся.</w:t>
      </w:r>
    </w:p>
    <w:p>
      <w:pPr>
        <w:spacing w:line="252" w:lineRule="auto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процесс строился в соответствии с учебным планом, в режиме 5-ти дневной недели для учащихся  1-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  , что соответствовал требованиям СанПиНа.</w:t>
      </w:r>
    </w:p>
    <w:p>
      <w:pPr>
        <w:spacing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Учебный план соответствовал целям и задачам образовательного процесса. Как позитив следует отметить его гуманитаризацию и правовую направленность, введение таких приоритетных дисциплин, как обществознание,  информатика, что отвечает основным задачам модернизации образовательного процесса. Программно-методическое обеспечение отвечало требованиям учебного плана и заявленным программам.</w:t>
      </w:r>
    </w:p>
    <w:p>
      <w:pPr>
        <w:spacing w:line="252" w:lineRule="auto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носил характер  системности, открытости, что позволило обучающимся и родителям постоянно владеть информацией о результативности обучения,  результатами проводимых мониторингов.</w:t>
      </w: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статистики образования.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школа работала  по утвержденному учебно– воспитательному  плану и графику внутришкольного контроля. Учебный план создан  на основе федерального Базисного учебного плана   и регионального базисного учебного плана РБ.  Обучение велось  по  программе ФГОС с 1 по 9 класс    . В учебном плане выдержано рекомендуемое соотношение между федеральным, национально-региональным и школьным компонентами (75:15:10)учебного времени. Максимально допустимая нагрузка соблюдалась.    </w:t>
      </w:r>
    </w:p>
    <w:p>
      <w:pPr>
        <w:pStyle w:val="31"/>
        <w:rPr>
          <w:rFonts w:ascii="Monotype Corsiva" w:hAnsi="Monotype Corsiva"/>
          <w:b/>
          <w:color w:val="0066F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Контингент учащихся</w:t>
      </w:r>
    </w:p>
    <w:p>
      <w:pPr>
        <w:spacing w:before="0" w:after="0"/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сентября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 школе обучалось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283</w:t>
      </w:r>
      <w:r>
        <w:rPr>
          <w:rFonts w:ascii="Times New Roman" w:hAnsi="Times New Roman" w:cs="Times New Roman"/>
          <w:sz w:val="28"/>
          <w:szCs w:val="28"/>
        </w:rPr>
        <w:t xml:space="preserve">   учащихся. </w:t>
      </w:r>
    </w:p>
    <w:p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Кадровый состав</w:t>
      </w:r>
    </w:p>
    <w:p>
      <w:pPr>
        <w:tabs>
          <w:tab w:val="left" w:pos="25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Работа с кадрами</w:t>
      </w:r>
      <w:r>
        <w:rPr>
          <w:i/>
          <w:sz w:val="28"/>
          <w:szCs w:val="28"/>
        </w:rPr>
        <w:t xml:space="preserve">:  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в школе постоянно работало </w:t>
      </w:r>
      <w:r>
        <w:rPr>
          <w:rFonts w:hint="default" w:ascii="Times New Roman" w:hAnsi="Times New Roman"/>
          <w:sz w:val="28"/>
          <w:szCs w:val="28"/>
          <w:lang w:val="ru-RU"/>
        </w:rPr>
        <w:t>38</w:t>
      </w:r>
      <w:r>
        <w:rPr>
          <w:rFonts w:ascii="Times New Roman" w:hAnsi="Times New Roman"/>
          <w:sz w:val="28"/>
          <w:szCs w:val="28"/>
        </w:rPr>
        <w:t xml:space="preserve"> учителей ,</w:t>
      </w:r>
      <w:r>
        <w:rPr>
          <w:rFonts w:ascii="Times New Roman" w:hAnsi="Times New Roman" w:cs="Times New Roman"/>
          <w:sz w:val="28"/>
          <w:szCs w:val="28"/>
        </w:rPr>
        <w:t xml:space="preserve"> школа педагогическими кадрами была   укомплектована.</w:t>
      </w:r>
    </w:p>
    <w:p>
      <w:pPr>
        <w:spacing w:before="0" w:after="0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Ключевая роль в школе принадлежит учителю. Все учителя своевременно проходят курсовую подготовку, занимаются самообразованием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семей обучающихся: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семьи -37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Неполные семьи – 5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семьи – 5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Опекаемые дети – 2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имеющие приемных  детей-1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«группы риска» - 3</w:t>
      </w:r>
    </w:p>
    <w:p>
      <w:pPr>
        <w:spacing w:line="360" w:lineRule="auto"/>
        <w:jc w:val="both"/>
        <w:rPr>
          <w:rFonts w:ascii="Times New Roman" w:hAnsi="Times New Roman" w:cs="Times New Roman"/>
          <w:b/>
          <w:color w:val="393939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инвалидов - 0</w:t>
      </w:r>
    </w:p>
    <w:p>
      <w:pPr>
        <w:tabs>
          <w:tab w:val="left" w:pos="720"/>
          <w:tab w:val="center" w:pos="4848"/>
        </w:tabs>
        <w:spacing w:before="0" w:after="0"/>
        <w:ind w:right="-199" w:firstLine="0"/>
        <w:rPr>
          <w:b/>
          <w:color w:val="393939"/>
          <w:spacing w:val="-1"/>
          <w:sz w:val="28"/>
          <w:szCs w:val="28"/>
        </w:rPr>
      </w:pPr>
    </w:p>
    <w:p>
      <w:pPr>
        <w:tabs>
          <w:tab w:val="left" w:pos="720"/>
          <w:tab w:val="center" w:pos="4848"/>
        </w:tabs>
        <w:spacing w:before="0" w:after="0"/>
        <w:ind w:right="-199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УСПЕВАЕМОСТЬ УЧАЩИХСЯ за 2019/2020 учебный год</w:t>
      </w:r>
    </w:p>
    <w:p>
      <w:pPr>
        <w:spacing w:before="0" w:after="0"/>
        <w:ind w:right="-19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992"/>
        <w:gridCol w:w="850"/>
        <w:gridCol w:w="851"/>
        <w:gridCol w:w="850"/>
        <w:gridCol w:w="851"/>
        <w:gridCol w:w="850"/>
        <w:gridCol w:w="851"/>
        <w:gridCol w:w="113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before="0"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 знаний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 знаний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 знаний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 знаний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 знаний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before="0" w:after="16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56,5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12"/>
        <w:tblW w:w="105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3960"/>
        <w:gridCol w:w="1276"/>
        <w:gridCol w:w="1559"/>
        <w:gridCol w:w="1133"/>
        <w:gridCol w:w="1409"/>
        <w:gridCol w:w="1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кл.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ind w:left="6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</w:p>
          <w:p>
            <w:pPr>
              <w:spacing w:before="0" w:after="0" w:line="240" w:lineRule="auto"/>
              <w:ind w:left="6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уч-ся 1 кл.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ind w:left="-67"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5-9кл.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кл.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т.ч. обучающихся по программе коррекционного обучения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23(3)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(1)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67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на «4» и «5» 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67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 отметки «2»  (указать по скольким предметам)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67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одной «3»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67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успеваемости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67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 знаний (не включая обуч-ся 1 кл. и обуч-ся по программе коррекцион. обучения)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67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 знаний  составило  56,4%.</w:t>
      </w:r>
    </w:p>
    <w:p>
      <w:pPr>
        <w:spacing w:before="0" w:after="0"/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  закончили  на «5» – 6  обучающихся (14 %)  .   </w:t>
      </w:r>
    </w:p>
    <w:p>
      <w:pPr>
        <w:spacing w:before="0" w:after="0"/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«4» и «5» - 20 обучающихся(47,4%). </w:t>
      </w:r>
    </w:p>
    <w:p>
      <w:pPr>
        <w:spacing w:before="0" w:after="0"/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  учащихся - 100% .</w:t>
      </w:r>
    </w:p>
    <w:p>
      <w:pPr>
        <w:spacing w:before="0" w:after="0"/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обученности  (СОУ)- 56 %.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балл-3,7.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учащихся в   2019-2020 учебном году-в течении учебного года  выбывших нет    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прибыл-1 ученик.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учащиеся 9- класса</w:t>
      </w:r>
      <w:r>
        <w:rPr>
          <w:rFonts w:ascii="Times New Roman" w:hAnsi="Times New Roman" w:cs="Times New Roman"/>
          <w:sz w:val="28"/>
          <w:szCs w:val="28"/>
        </w:rPr>
        <w:t xml:space="preserve">   6 учащихся приняли участие в государственной итоговой аттестации .К аттестации  были допущены  все 6 учащихся по 2 обязательным предметам в формате ОГЭ,  по русскому языку и математике . </w:t>
      </w:r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учащиеся преодолели минимальный порог  . Средний баллы 4 и 3.    Необходимо отметить, что  учителя Нигматуллина Ф.Г.,Галишанова Н.Я. , занимавшиеся подготовкой к ГИА , выполнили поставленную задачу на 100%. Все учащиеся 9 класса получили  документы об основном общем образовании.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bCs/>
          <w:color w:val="333333"/>
          <w:sz w:val="28"/>
          <w:szCs w:val="28"/>
          <w:highlight w:val="white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bCs/>
          <w:color w:val="333333"/>
          <w:sz w:val="28"/>
          <w:szCs w:val="28"/>
          <w:highlight w:val="white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bCs/>
          <w:color w:val="333333"/>
          <w:sz w:val="28"/>
          <w:szCs w:val="28"/>
          <w:highlight w:val="white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езультаты качества знаний    в переводных  классах  /2-8 кл/положительны.</w:t>
      </w:r>
      <w:r>
        <w:rPr>
          <w:rFonts w:ascii="Times New Roman" w:hAnsi="Times New Roman" w:cs="Times New Roman"/>
          <w:sz w:val="28"/>
          <w:szCs w:val="28"/>
        </w:rPr>
        <w:t xml:space="preserve"> Во 2-4 классах проведены итоговые контрольные работы по математике и  русскому языку. В 5-9 классах   по решению педсовета  </w:t>
      </w:r>
      <w:r>
        <w:rPr>
          <w:rFonts w:ascii="Times New Roman" w:hAnsi="Times New Roman" w:cs="Times New Roman"/>
          <w:sz w:val="28"/>
          <w:szCs w:val="28"/>
          <w:lang w:val="be-BY"/>
        </w:rPr>
        <w:t>по двум предметам.</w:t>
      </w:r>
    </w:p>
    <w:tbl>
      <w:tblPr>
        <w:tblStyle w:val="12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858"/>
        <w:gridCol w:w="1289"/>
        <w:gridCol w:w="1706"/>
        <w:gridCol w:w="1207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оценка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Нигамаева В.Р.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- 4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- 4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- 1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Нигамаева В.Р.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- 4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-4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(Фаузиева  Л.Э.)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- 2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- 3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-2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- 3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(Фаузиева Л.Э.).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- 3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-3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(Фаузиева Л.Э.)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- 4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- 4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- 1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(Фаузиева Л.Э.)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- 5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- 0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- 5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- 0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- 0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Обществознание(Давлятшина Д.В.)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- 0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- 1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 - 2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- 0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- 2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(Галишанова Н.Я.)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- 0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«4»- 1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«3» - 2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- 0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- 2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(Нигматуллина Ф.Г.)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- 0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- 5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- 3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- 3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язык(Шакирова Э.В.)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- 3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-3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- 2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- 5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(Галишанова Н.Я.)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«5»- 1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- 3</w:t>
            </w:r>
          </w:p>
          <w:p>
            <w:pPr>
              <w:spacing w:before="0"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- 3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Обществознание(Давлятшина Д.В.)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- 0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- 0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(Шамсутдинова Р.М.)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-0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- 0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- 0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- 0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Родной(башкирский)язык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(Хасанова А.К.)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- 2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- 1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- 4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(Галишанова Н.Я.)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- 2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- 1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- 2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(Нигматуллина Ф.Г.)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- 2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- 1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- 2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- 0</w:t>
            </w:r>
          </w:p>
        </w:tc>
      </w:tr>
    </w:tbl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видно, результаты качества знаний  во всех   классах  положительны. </w:t>
      </w:r>
    </w:p>
    <w:p>
      <w:pPr>
        <w:spacing w:before="0" w:after="0" w:line="240" w:lineRule="auto"/>
        <w:ind w:left="720" w:firstLine="0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Педагогический коллектив работал над проблемой «</w:t>
      </w:r>
      <w:r>
        <w:rPr>
          <w:rFonts w:ascii="Times New Roman" w:hAnsi="Times New Roman" w:cs="Times New Roman"/>
          <w:b/>
          <w:sz w:val="28"/>
          <w:szCs w:val="28"/>
        </w:rPr>
        <w:t>Повышение качества знаний учащихся, развитие и воспитание творческой индивидуальной  личности  школьника в условиях формирующейся новой образовательной среды»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во всех классах и по всем предметам была выполнена, лабораторные и практические работы, предусмотренные программой, проведены.Пропуски уроков в основном по уважительной причине. </w:t>
      </w:r>
      <w:r>
        <w:rPr>
          <w:color w:val="000000"/>
          <w:sz w:val="28"/>
          <w:szCs w:val="28"/>
        </w:rPr>
        <w:t>Обеспеченность школьной библиотеки учебниками и методической литературой .</w:t>
      </w:r>
      <w:r>
        <w:rPr>
          <w:rFonts w:ascii="Times New Roman" w:hAnsi="Times New Roman" w:cs="Times New Roman"/>
          <w:sz w:val="28"/>
          <w:szCs w:val="28"/>
        </w:rPr>
        <w:t>Обеспеченность учебниками   улучшилась.</w:t>
      </w:r>
    </w:p>
    <w:tbl>
      <w:tblPr>
        <w:tblStyle w:val="36"/>
        <w:tblpPr w:leftFromText="180" w:rightFromText="180" w:vertAnchor="text" w:horzAnchor="margin" w:tblpXSpec="left" w:tblpY="241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81"/>
        <w:gridCol w:w="3119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281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3314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3281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2018 – 2019 уч. год 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81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2019 -2020 уч.год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shd w:val="clear" w:color="auto" w:fill="auto"/>
          </w:tcPr>
          <w:p>
            <w:pPr>
              <w:spacing w:before="0"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>
      <w:pPr>
        <w:spacing w:before="0" w:after="5" w:line="268" w:lineRule="auto"/>
        <w:ind w:left="-13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выявления и поддержки одаренных обучающихся, их стимулирования к научно-исследовательской деятельности, обеспечения равенства предоставляемых учащимся возможностей, в соответствии с Порядком проведении всероссийской олимпиады школьников, утвержденным приказом Министерства образования и науки Российской Федерации от 18Л 1.2013 г. № 1252, с изменениями от 17.03.2015 г. № 249, от 17.12.2015 г. № 1488;  на основании приказа    №  220 –ОД  от   16 сентября  2019 года МКУ  отдела образования  МР Аскинский район РБ и с приказом от  18сентября 2019 №104-  ОД Об организации  и проведения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школьного этапа всероссийской олимпиады   школьников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в МБОУ  ООШ д. Новые Казанчи  по образовательным предметам  проходил школьный этап олимпиады .Олимпиады проводились по олимпиадным заданиям, которые были предоставлены из РРЦ в электронном виде.</w:t>
      </w:r>
    </w:p>
    <w:p>
      <w:pPr>
        <w:spacing w:before="0" w:after="5" w:line="268" w:lineRule="auto"/>
        <w:ind w:left="-13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Олимпиада проходила по расписанию в   октябре 2020 г. . В  олимпиаде школьного этапа приняли участие   28 учащихся (54,5 % всех учащихся). Из них выявлены победители, призёры.Победителей-6,призеров-13.</w:t>
      </w:r>
    </w:p>
    <w:p>
      <w:pPr>
        <w:spacing w:before="0" w:after="5" w:line="268" w:lineRule="auto"/>
        <w:ind w:left="-13"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дальнейшем необходимо подготовить победителей школьных олимпиад для достойного участия в муниципальном этапе ВОШ .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2017 -2018  учебном году в рамках реализации мероприятия 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 проводились </w:t>
      </w:r>
      <w:r>
        <w:rPr>
          <w:rFonts w:ascii="Times New Roman" w:hAnsi="Times New Roman" w:cs="Times New Roman"/>
          <w:b/>
          <w:sz w:val="28"/>
          <w:szCs w:val="28"/>
        </w:rPr>
        <w:t>Региональные проверочные работы (РПР)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предметам:  русский                    язык  (учитель  Нигматуллина Ф.Г.)   и математика( учитель  Галишанова Н.Я.  ) в 8 классе .</w:t>
      </w:r>
    </w:p>
    <w:p>
      <w:pPr>
        <w:spacing w:before="0" w:after="0" w:line="240" w:lineRule="auto"/>
        <w:ind w:right="497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2017/2018 учебном году  октябре,апреле были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проведены   ВПР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по следующим предметам: русский язык ,математика,окружающий мир, история.</w:t>
      </w:r>
      <w:r>
        <w:rPr>
          <w:rFonts w:ascii="Times New Roman" w:hAnsi="Times New Roman" w:cs="Times New Roman"/>
          <w:sz w:val="28"/>
          <w:szCs w:val="28"/>
        </w:rPr>
        <w:t xml:space="preserve">  Результаты ВПР:</w:t>
      </w:r>
    </w:p>
    <w:p>
      <w:pPr>
        <w:spacing w:before="0" w:after="0" w:line="240" w:lineRule="auto"/>
        <w:ind w:right="497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before="0" w:after="0" w:line="240" w:lineRule="auto"/>
        <w:ind w:right="497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6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19"/>
        <w:gridCol w:w="1188"/>
        <w:gridCol w:w="847"/>
        <w:gridCol w:w="616"/>
        <w:gridCol w:w="534"/>
        <w:gridCol w:w="620"/>
        <w:gridCol w:w="605"/>
        <w:gridCol w:w="617"/>
        <w:gridCol w:w="573"/>
        <w:gridCol w:w="616"/>
        <w:gridCol w:w="5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09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27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Дата пров.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209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79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Русск. язык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12.10.17</w:t>
            </w:r>
          </w:p>
        </w:tc>
        <w:tc>
          <w:tcPr>
            <w:tcW w:w="512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0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Русск. язык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26.10.17</w:t>
            </w:r>
          </w:p>
        </w:tc>
        <w:tc>
          <w:tcPr>
            <w:tcW w:w="512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>
      <w:pPr>
        <w:spacing w:before="0" w:after="0" w:line="240" w:lineRule="auto"/>
        <w:ind w:right="497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6"/>
        <w:tblpPr w:leftFromText="180" w:rightFromText="180" w:vertAnchor="text" w:horzAnchor="margin" w:tblpXSpec="left" w:tblpY="-52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50"/>
        <w:gridCol w:w="711"/>
        <w:gridCol w:w="1183"/>
        <w:gridCol w:w="841"/>
        <w:gridCol w:w="611"/>
        <w:gridCol w:w="561"/>
        <w:gridCol w:w="611"/>
        <w:gridCol w:w="561"/>
        <w:gridCol w:w="611"/>
        <w:gridCol w:w="561"/>
        <w:gridCol w:w="611"/>
        <w:gridCol w:w="511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08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Дата пров.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Русск. язык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17.04.18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24.04.18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26.04.18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Русск. язык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17.04.18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19.04.18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24.04.18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обучающихся приняли участие в ВПР и успешно справились с работой.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Педагогический коллектив работал над повышением своего педагогического мастерства в составе </w:t>
      </w:r>
      <w:r>
        <w:rPr>
          <w:rFonts w:ascii="Times New Roman" w:hAnsi="Times New Roman" w:cs="Times New Roman"/>
          <w:b/>
          <w:sz w:val="28"/>
          <w:szCs w:val="28"/>
        </w:rPr>
        <w:t>ШМО,РМО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Методической темой</w:t>
      </w:r>
      <w:r>
        <w:rPr>
          <w:rFonts w:ascii="Times New Roman" w:hAnsi="Times New Roman" w:cs="Times New Roman"/>
          <w:sz w:val="28"/>
          <w:szCs w:val="28"/>
        </w:rPr>
        <w:t xml:space="preserve"> школы была: </w:t>
      </w:r>
      <w:r>
        <w:rPr>
          <w:rFonts w:ascii="Times New Roman" w:hAnsi="Times New Roman" w:cs="Times New Roman"/>
          <w:b/>
          <w:sz w:val="28"/>
          <w:szCs w:val="28"/>
        </w:rPr>
        <w:t>«Личностно-ориентированное обучение как средство развития и саморазвития  личности учащихся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учителя отмечают положительное влияние на итоги своей работы участвуя  в работе ШМО, РМО.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функционировали 3  методических объединений: начальных классов (рук.Фаузиева Л.Э.), учителей –предметников(Шакирова Э. В.), классных руководителей(Шамсутдинова Р.М.)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ШМО велась по плану.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методической работе занимает работа с одаренными детьми. В списке одаренных детей в прошлом учебном году состоял 4 ученика.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Учителями проведены предметные недели:  начальных классов; английского языка; русского языка и литературы; математики,  биологии географии,  истории и обществознания, в ходе которых были показаны открытые уроки,  различные  предметные вечера и внеклассные мероприятия. Особенно содержательной были недели русского  языка  и литературы ( Нигматуллина Ф.Г.), начальных классов (учителя Хасбиева Г.А., Фаузиева Л.Э.); английского языка (учитель Шакирова Э.В.).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графику проведено 8 педсоветов, где подводились итоги учебно-воспитательной  работы по четвертям, полугодиям, по итогам учебного года.</w:t>
      </w:r>
    </w:p>
    <w:p>
      <w:pPr>
        <w:spacing w:before="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 были продуманы и прошли на хорошем уровне. Целью педсоветов является повышение педагогического мастерства учителей.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учителей свободно владеют программами  Adobe Photoshop, Wоrd,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навыками создания презентаций, издания брошюр и др., что позволяет активнее использовать компьютер в учебном процессе. </w:t>
      </w:r>
      <w:r>
        <w:rPr>
          <w:rFonts w:ascii="Times New Roman" w:hAnsi="Times New Roman" w:cs="Times New Roman"/>
          <w:sz w:val="28"/>
          <w:szCs w:val="28"/>
        </w:rPr>
        <w:t xml:space="preserve"> Школа имеет кабинет информатики -9 компьютеров, 5-  ноотбуков  ,выход в Интернет, электронная почта, разработанный школьный сайт – электронное пространство сегодняшней школы.</w:t>
      </w:r>
    </w:p>
    <w:p>
      <w:pPr>
        <w:spacing w:before="120" w:after="12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Влияние внутришкольного контроля на динамику образовательного процесса.  </w:t>
      </w:r>
    </w:p>
    <w:p>
      <w:pPr>
        <w:spacing w:before="120" w:after="120"/>
        <w:ind w:firstLine="57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достижение положительных результатов была направлена система ВШК</w:t>
      </w:r>
      <w:r>
        <w:rPr>
          <w:rFonts w:ascii="Times New Roman" w:hAnsi="Times New Roman" w:cs="Times New Roman"/>
          <w:color w:val="000000"/>
          <w:sz w:val="28"/>
          <w:szCs w:val="28"/>
        </w:rPr>
        <w:t>. Внутришкольный контроль носил плановый и оперативный характер. Проводился в форме посещения уроков, проведения диагностики, мониторингов, изучения школьной документации: журналов, личных дел, тематических планов, тетрадей обучающихся, дневников.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 основных вопросов и объектов контроля был взаимосвязан с анализом    текущей   и промежуточной успеваемости, выполнением учебных программ и организацией образовательного процесса, качеством подготовки педагогов к урокам.</w:t>
      </w:r>
    </w:p>
    <w:p>
      <w:pPr>
        <w:ind w:firstLine="57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ходе внутришкольного контроля рассмотрены вопросы: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качество подготовки обучающихся по русскому языку и литературе, математике, английскому языку.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– изучение нормативно – правовой базы по проведению государственной (итоговой) аттестации;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– адаптация обучающихся 5 класса  к новым условиям образовательной среды школы;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Результаты контроля отражены в информационных справках, рассмотрены на заседаниях педсовета, в ходе индивидуального собеседования с педагогами, на совещаниях при директоре.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внимание в ходе внутришкольного контроля уделялось сравнительному анализу текущей успеваемости, итоговым отметкам в ходе промежуточной аттестации  и результатами выполнения контрольной диагностики, мониторингов.</w:t>
      </w:r>
    </w:p>
    <w:p>
      <w:pPr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внутришкольного контроля по вопросу ведения школьной документации особое внимание уделялось классным журналам как основному законодательному документу  школы. Система этой проверки отражена в плане, результаты – в классных журналах. </w:t>
      </w: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numPr>
          <w:ilvl w:val="0"/>
          <w:numId w:val="3"/>
        </w:numPr>
        <w:spacing w:before="0" w:after="200" w:line="276" w:lineRule="auto"/>
        <w:contextualSpacing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>Цели и задачи на 2020/2021 учебный год.</w:t>
      </w: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Продолжить работу по  теме: </w:t>
      </w:r>
      <w:r>
        <w:rPr>
          <w:rFonts w:ascii="Times New Roman" w:hAnsi="Times New Roman" w:cs="Times New Roman"/>
          <w:b/>
          <w:sz w:val="28"/>
          <w:szCs w:val="28"/>
        </w:rPr>
        <w:t>«Повышение качества знаний учащихся, развитие и воспитание творческой индивидуальной  личности  школьника в условиях новой образовательной среды»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>
      <w:pPr>
        <w:pStyle w:val="3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Повысить качество образования на основе использования современных технологий, способствующих становлению выпускника как компетентной, социально-интегрированной и мобильной личности, способной к полноценному и эффективному участию в общественной и профессиональной жизнедеятельности.</w:t>
      </w:r>
    </w:p>
    <w:p>
      <w:pPr>
        <w:pStyle w:val="31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>
      <w:pPr>
        <w:pStyle w:val="31"/>
        <w:numPr>
          <w:ilvl w:val="0"/>
          <w:numId w:val="4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укреплению материально-технической базы школы с целью создания комфортных условий осуществления учебно-воспитательного процесса. </w:t>
      </w:r>
    </w:p>
    <w:p>
      <w:pPr>
        <w:pStyle w:val="31"/>
        <w:numPr>
          <w:ilvl w:val="0"/>
          <w:numId w:val="4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обученности на «4» и «5» с целью успешного прохождения государственной итоговой аттестации через систему совершенствования мониторинговых исследований и индивидуально-дифференцированную работу с обучающимися. </w:t>
      </w:r>
    </w:p>
    <w:p>
      <w:pPr>
        <w:pStyle w:val="31"/>
        <w:numPr>
          <w:ilvl w:val="0"/>
          <w:numId w:val="4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Продолжить подготовку педагогов в области введения ФГОС по освоению современных технологий преподавания предмета и реализации внеурочной деятельности.</w:t>
      </w:r>
    </w:p>
    <w:p>
      <w:pPr>
        <w:pStyle w:val="3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Продолжить работу учителей по проблеме «Работа с одаренными и способными детьми».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5. Совершенствование системы работы школы, направленной на сохранение и укрепление здоровья учащихся, привитие навыков здорового образа жизни. 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6.Формирование всесторонне развитой личности, духовно-нравственных качеств у учащихся.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 Повышение  профессионального уровня учителя;</w:t>
      </w:r>
    </w:p>
    <w:p>
      <w:pPr>
        <w:tabs>
          <w:tab w:val="left" w:pos="85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8. Стимулирование учителя аттестоваться на более высокую квалификационную категорию.</w:t>
      </w:r>
    </w:p>
    <w:p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III. Мероприятия  по реализации задач на 2020/2021учебный  год.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2019/2019  учебный год     мероприятия     запланировать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девизом:    «</w:t>
      </w:r>
      <w:r>
        <w:rPr>
          <w:rFonts w:ascii="Times New Roman" w:hAnsi="Times New Roman" w:cs="Times New Roman"/>
          <w:b/>
          <w:sz w:val="28"/>
          <w:szCs w:val="28"/>
        </w:rPr>
        <w:t>Чтобы учение было успешным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общешкольному плану провести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тематические педсоветы</w:t>
      </w:r>
      <w:r>
        <w:rPr>
          <w:rFonts w:ascii="Times New Roman" w:hAnsi="Times New Roman" w:cs="Times New Roman"/>
          <w:sz w:val="28"/>
          <w:szCs w:val="28"/>
        </w:rPr>
        <w:t>, отражающие работу педагогического коллектива над проблемой:</w:t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Повышение качества знаний учащихся, развитие и воспитание творческой индивидуальной  личности  школьника в условиях формирующейся новой образовательной среды»</w:t>
      </w:r>
    </w:p>
    <w:p>
      <w:pPr>
        <w:keepNext/>
        <w:numPr>
          <w:ilvl w:val="0"/>
          <w:numId w:val="0"/>
        </w:numPr>
        <w:spacing w:before="0" w:after="0" w:line="276" w:lineRule="auto"/>
        <w:ind w:right="-199" w:firstLine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keepNext/>
        <w:numPr>
          <w:ilvl w:val="0"/>
          <w:numId w:val="0"/>
        </w:numPr>
        <w:spacing w:before="0" w:after="0" w:line="276" w:lineRule="auto"/>
        <w:ind w:right="-199" w:firstLine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ТЕМАТИКА ЗАСЕДАНИЙ ПЕДАГОГИЧЕСКИХ СОВЕТОВ ШКОЛЫ</w:t>
      </w:r>
    </w:p>
    <w:p>
      <w:pPr>
        <w:keepNext/>
        <w:numPr>
          <w:ilvl w:val="0"/>
          <w:numId w:val="0"/>
        </w:numPr>
        <w:spacing w:before="0" w:after="0" w:line="276" w:lineRule="auto"/>
        <w:ind w:right="-199" w:firstLine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tbl>
      <w:tblPr>
        <w:tblStyle w:val="36"/>
        <w:tblpPr w:leftFromText="180" w:rightFromText="180" w:vertAnchor="text" w:horzAnchor="page" w:tblpX="1349" w:tblpY="100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963"/>
        <w:gridCol w:w="1648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3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48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28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shd w:val="clear" w:color="auto" w:fill="auto"/>
          </w:tcPr>
          <w:p>
            <w:pPr>
              <w:spacing w:before="0" w:after="0"/>
              <w:rPr>
                <w:b/>
                <w:bCs/>
                <w:iCs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333333"/>
                <w:sz w:val="24"/>
                <w:szCs w:val="24"/>
                <w:shd w:val="clear" w:fill="FFFFFF"/>
                <w:lang w:eastAsia="ru-RU"/>
              </w:rPr>
              <w:t>Итоги 2019/2020 учебного года, задачи  на 2020/2021учебный год</w:t>
            </w:r>
          </w:p>
          <w:p>
            <w:pPr>
              <w:spacing w:before="0" w:after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Б.А.</w:t>
            </w:r>
          </w:p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spacing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3" w:type="dxa"/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  <w:sz w:val="22"/>
                <w:lang w:eastAsia="ru-RU"/>
              </w:rPr>
              <w:t>Культура здоровья. Школа как носитель нравственного, физического и умственного здоровья детей.</w:t>
            </w:r>
          </w:p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Итоги успеваемости обучающихся за 1 четверть</w:t>
            </w:r>
          </w:p>
        </w:tc>
        <w:tc>
          <w:tcPr>
            <w:tcW w:w="164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Давлятшина Д.В..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Шамсутдинова Р.М.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3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right="-199" w:firstLine="0"/>
              <w:outlineLvl w:val="0"/>
              <w:rPr>
                <w:sz w:val="33"/>
                <w:szCs w:val="33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hAnsi="Arial Narrow" w:eastAsia="Times New Roman" w:cs="Times New Roman"/>
                <w:color w:val="C00000"/>
                <w:sz w:val="22"/>
                <w:lang w:eastAsia="ru-RU"/>
              </w:rPr>
              <w:t xml:space="preserve"> .</w:t>
            </w:r>
            <w:r>
              <w:rPr>
                <w:rFonts w:eastAsia="Times New Roman" w:cs="Times New Roman"/>
                <w:sz w:val="22"/>
                <w:lang w:eastAsia="ru-RU"/>
              </w:rPr>
              <w:t>Совершенствование системы воспитательной работы через развитие классных коллективов</w:t>
            </w:r>
          </w:p>
          <w:p>
            <w:pPr>
              <w:spacing w:beforeAutospacing="1" w:afterAutospacing="1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2.Итоги  успеваемости за 1 полугодие .</w:t>
            </w:r>
          </w:p>
          <w:p>
            <w:pPr>
              <w:spacing w:beforeAutospacing="1" w:afterAutospacing="1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3.Итоги воспитательных мероприятий за 1 полугодие 2020/2021 учебного года</w:t>
            </w:r>
          </w:p>
        </w:tc>
        <w:tc>
          <w:tcPr>
            <w:tcW w:w="164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28" w:type="dxa"/>
            <w:shd w:val="clear" w:color="auto" w:fill="auto"/>
          </w:tcPr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Хасбиева Г.А..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Шамсутдинова Р.М.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Шамсутдинова Р.М.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3" w:type="dxa"/>
            <w:shd w:val="clear" w:color="auto" w:fill="auto"/>
          </w:tcPr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hAnsi="Arial Narrow" w:eastAsia="Times New Roman" w:cs="Times New Roman"/>
                <w:color w:val="C00000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 и учитель: взаимопонимание – взаимодействие – сотрудничество.</w:t>
            </w:r>
          </w:p>
          <w:p>
            <w:pPr>
              <w:keepNext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right="-199" w:firstLine="0"/>
              <w:outlineLvl w:val="0"/>
              <w:rPr>
                <w:rFonts w:eastAsia="Times New Roman" w:cs="Times New Roman"/>
                <w:color w:val="212121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Итоги успеваемости за 3 четверть</w:t>
            </w:r>
          </w:p>
        </w:tc>
        <w:tc>
          <w:tcPr>
            <w:tcW w:w="164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Апрель-</w:t>
            </w:r>
          </w:p>
        </w:tc>
        <w:tc>
          <w:tcPr>
            <w:tcW w:w="242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Шакирова Э.В.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Шамсутдинова Р.М.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3" w:type="dxa"/>
            <w:shd w:val="clear" w:color="auto" w:fill="auto"/>
          </w:tcPr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порядке окончания учебного года.   </w:t>
            </w:r>
          </w:p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 Допуске  учащихся 9 кл к   итоговой  аттестации .</w:t>
            </w:r>
          </w:p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Организованное проведение   промежуточной аттестации </w:t>
            </w:r>
          </w:p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Безопасность детей в период летних каникул.</w:t>
            </w:r>
          </w:p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Организация летней оздоровительной кампании. </w:t>
            </w:r>
          </w:p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Подготовка ОУ к новому 2021 -2022 учебному году. </w:t>
            </w:r>
          </w:p>
          <w:p>
            <w:pPr>
              <w:pStyle w:val="118"/>
              <w:numPr>
                <w:ilvl w:val="0"/>
                <w:numId w:val="5"/>
              </w:num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Текущие вопросы.</w:t>
            </w:r>
          </w:p>
          <w:p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>
            <w:pPr>
              <w:keepNext/>
              <w:numPr>
                <w:ilvl w:val="0"/>
                <w:numId w:val="0"/>
              </w:numPr>
              <w:shd w:val="clear" w:color="auto" w:fill="FFFFFF"/>
              <w:spacing w:before="0" w:after="0"/>
              <w:ind w:right="-199" w:firstLine="0"/>
              <w:outlineLvl w:val="0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8" w:type="dxa"/>
            <w:shd w:val="clear" w:color="auto" w:fill="auto"/>
          </w:tcPr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Б.А.</w:t>
            </w:r>
          </w:p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Шамсутдинова Р.М.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</w:t>
            </w: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</w:t>
            </w: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Шамсутдинова Р.М.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4279"/>
              </w:tabs>
              <w:spacing w:before="0" w:after="0" w:line="276" w:lineRule="auto"/>
              <w:ind w:right="-199"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963" w:type="dxa"/>
            <w:shd w:val="clear" w:color="auto" w:fill="auto"/>
          </w:tcPr>
          <w:p>
            <w:pPr>
              <w:spacing w:beforeAutospacing="1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О результатах ОГЭ и выдаче выпускникам документов об образовании соответствующего уровня.</w:t>
            </w:r>
          </w:p>
          <w:p>
            <w:pPr>
              <w:spacing w:beforeAutospacing="1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3.Об итогах работы школы за 2020/2021 учебный год, задачи на 2021/2022 учебный год.</w:t>
            </w:r>
          </w:p>
        </w:tc>
        <w:tc>
          <w:tcPr>
            <w:tcW w:w="164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8" w:type="dxa"/>
            <w:shd w:val="clear" w:color="auto" w:fill="auto"/>
          </w:tcPr>
          <w:p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Хасанова А.К.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Хусаинов Б.А.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Педагогический коллектив    продолжит повысит  свое   педагогическое  мастерство  в составе ШМО,РМО.Учителя будут работать над совершенствованием 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методической     темы   школы 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«Личностно-ориентированное обучение как средство развития и саморазвития  личности учащихся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>
      <w:pPr>
        <w:ind w:right="-199" w:firstLine="0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Провести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предметные  недели   </w:t>
      </w:r>
      <w:r>
        <w:rPr>
          <w:rFonts w:ascii="Times New Roman" w:hAnsi="Times New Roman"/>
          <w:color w:val="000000" w:themeColor="text1"/>
          <w:sz w:val="28"/>
          <w:szCs w:val="28"/>
        </w:rPr>
        <w:t>в следующие сроки:</w:t>
      </w:r>
    </w:p>
    <w:tbl>
      <w:tblPr>
        <w:tblStyle w:val="12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510"/>
        <w:gridCol w:w="2614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недели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русского языка и литературы 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17.10-24.10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 Ф.Г.,</w:t>
            </w:r>
          </w:p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Э.В.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14.11-21.11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Галишанова Н.Я., Хасбиев Б.А.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истории, обществознания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06.12-13.12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Давлятшина Д.В.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английского языка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23.01-30.01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Шакирова Э.В.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 физической культуры и спорта 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20.02-27.02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Хасбиев Б.А.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родного языка  и литературы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06.03- 13.03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А.К.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10.04-17.04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Фаузиева Л.Э.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Хасбиева Г.А.</w:t>
            </w:r>
          </w:p>
          <w:p>
            <w:pPr>
              <w:spacing w:before="0"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Нигамаева В.Р.</w:t>
            </w:r>
          </w:p>
        </w:tc>
      </w:tr>
    </w:tbl>
    <w:p>
      <w:pPr>
        <w:pStyle w:val="118"/>
        <w:ind w:left="1233" w:right="-19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 школы  в каждой  четверти   осуществить  проверку   состояния  учебных кабинетов и классных комнат: их наполняемость дидактическими материалами и эстетическое состояние, согласно положению об учебных кабинетах.</w:t>
      </w:r>
    </w:p>
    <w:p>
      <w:pPr>
        <w:ind w:left="873" w:right="-52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 методическую выставку «Работаем творчески» (ответственные - руководители МО). Вести целенаправленную подготовку для принятия участия в районном конкурсе «Учитель года».</w:t>
      </w:r>
    </w:p>
    <w:p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 Направить необходимое число учителей на учебу 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ИРО</w:t>
      </w:r>
    </w:p>
    <w:p>
      <w:pPr>
        <w:ind w:left="709" w:hanging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 Организовать подписку на методические газеты и журналы.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ind w:left="709"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Освещать работу творчески работающих педагогов на страницах районных газет  (</w:t>
      </w: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и руководители МО</w:t>
      </w:r>
      <w:r>
        <w:rPr>
          <w:rFonts w:ascii="Times New Roman" w:hAnsi="Times New Roman" w:eastAsia="Calibri" w:cs="Times New Roman"/>
          <w:sz w:val="28"/>
          <w:szCs w:val="28"/>
        </w:rPr>
        <w:t>).</w:t>
      </w:r>
    </w:p>
    <w:p>
      <w:pPr>
        <w:ind w:left="720"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 Провести предварительное комплектование учителями на будущий год.</w:t>
      </w:r>
    </w:p>
    <w:p>
      <w:pPr>
        <w:spacing w:before="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  Организованно провести аттестацию учителей.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школы обеспечить прохождение процедуры аттестации педагогическими работниками по новой форме.</w:t>
      </w:r>
    </w:p>
    <w:p>
      <w:pPr>
        <w:tabs>
          <w:tab w:val="left" w:pos="6135"/>
        </w:tabs>
        <w:spacing w:before="0" w:after="0" w:line="240" w:lineRule="auto"/>
        <w:ind w:right="-199" w:firstLine="7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 Календарно-тематическое планирование  учебно-воспитательных мероприятии</w:t>
      </w:r>
    </w:p>
    <w:tbl>
      <w:tblPr>
        <w:tblStyle w:val="12"/>
        <w:tblW w:w="1077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116"/>
        <w:gridCol w:w="1555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567"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24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домашних условий детей, оставшихся без попечения родителей.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Абдурахманова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программы работы с одаренными детьми.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   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тарификации и распределение учебной нагрузки между учителями школы.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инструктажа по ТБ и противопожарной безопасности со всеми работниками школы.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Распределение общественных нагрузок между учителями и другими работниками школы.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  планов работы методических объединений.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проведения предметных недель.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РМО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открытых уроков.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РМО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1, 5 классов.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abs>
                <w:tab w:val="left" w:pos="252"/>
              </w:tabs>
              <w:spacing w:before="0" w:after="0" w:line="240" w:lineRule="auto"/>
              <w:ind w:left="252" w:right="-108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утверждение расписаний уроков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1"/>
                <w:numId w:val="2"/>
              </w:numPr>
              <w:tabs>
                <w:tab w:val="left" w:pos="293"/>
              </w:tabs>
              <w:spacing w:before="0"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методическими объединениями.</w:t>
            </w:r>
          </w:p>
          <w:p>
            <w:pPr>
              <w:numPr>
                <w:ilvl w:val="1"/>
                <w:numId w:val="2"/>
              </w:numPr>
              <w:tabs>
                <w:tab w:val="left" w:pos="293"/>
              </w:tabs>
              <w:spacing w:before="0"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инновационной работы школы.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ind w:left="-66" w:right="-11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>
            <w:pPr>
              <w:spacing w:before="0" w:after="0"/>
              <w:ind w:left="-66" w:right="-11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учебного плана.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расписания занятий.</w:t>
            </w:r>
          </w:p>
          <w:p>
            <w:pPr>
              <w:tabs>
                <w:tab w:val="left" w:pos="304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Экспертиза и утверждение рабочих программ.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0"/>
              </w:numPr>
              <w:spacing w:before="0"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консультирование учителей в области научно-исследовательской деятельности.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1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линейка, посвященная Дню Знаний.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1"/>
              </w:numPr>
              <w:tabs>
                <w:tab w:val="left" w:pos="252"/>
              </w:tabs>
              <w:spacing w:before="0"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Директоре.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1.Правильность оформления классных журналов,  личных дел вновь сформировавшихся классов.</w:t>
            </w:r>
          </w:p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2.Посещаемость уроков учащимися.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составление плана учебно – воспитательной работы.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Проведение семинаров для классных руководителей.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tabs>
                <w:tab w:val="left" w:pos="304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Работа с «трудными» учащимися, сбор, заполнение документов по «трудным» подросткам.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250" w:hanging="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Выборы родительского комитета и посещения семей классными руководителями.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Работа по выявлению одаренных детей.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овощей для горячего питания учащихся.</w:t>
            </w:r>
          </w:p>
          <w:p>
            <w:pPr>
              <w:numPr>
                <w:ilvl w:val="0"/>
                <w:numId w:val="1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на ярмарке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 пришк уч.</w:t>
            </w: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12"/>
        <w:tblW w:w="1080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953"/>
        <w:gridCol w:w="155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2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4"/>
              </w:numPr>
              <w:tabs>
                <w:tab w:val="left" w:pos="108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учащихся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1.Входные контрольные срезы в 2-8 классов</w:t>
            </w:r>
          </w:p>
          <w:p>
            <w:pPr>
              <w:spacing w:before="0" w:after="0" w:line="240" w:lineRule="auto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2.Оформление методического уголка, уголка подготовки к  ОГЭ.</w:t>
            </w:r>
          </w:p>
          <w:p>
            <w:pPr>
              <w:spacing w:before="0" w:after="0" w:line="240" w:lineRule="auto"/>
              <w:ind w:left="30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3.Проведение школьных предметных олимпиад. </w:t>
            </w:r>
          </w:p>
          <w:p>
            <w:pPr>
              <w:spacing w:before="0" w:after="0" w:line="240" w:lineRule="auto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Предметные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недели русского языка и литературы.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17.10-24.10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кабинетом, завуч, 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5.Составление и утверждение графика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открытых уроков на год.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портфолио учащихся 1-9 кл.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FFFFFF"/>
          </w:tcPr>
          <w:p>
            <w:pPr>
              <w:numPr>
                <w:ilvl w:val="0"/>
                <w:numId w:val="1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Празднование  Дня пожилых людей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Дня учителя.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5 октября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FFFFFF"/>
          </w:tcPr>
          <w:p>
            <w:pPr>
              <w:numPr>
                <w:ilvl w:val="0"/>
                <w:numId w:val="1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по утверждённому графику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акцию «За здоровье и безопасность наших детей»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Дневники учащихся 5-8-х классов.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кабинетов.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осенней ярмарки «Дары осени»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тимуровской работы.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родителями «трудных» детей.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родителями уроков «трудных» детей в классе.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16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родительские собрания.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160" w:line="240" w:lineRule="auto"/>
              <w:ind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семей классными руководителями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 w:line="240" w:lineRule="auto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  <w:p>
            <w:pPr>
              <w:spacing w:before="0" w:after="16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auto"/>
        <w:ind w:left="-567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</w:p>
    <w:p>
      <w:pPr>
        <w:spacing w:line="240" w:lineRule="auto"/>
        <w:ind w:left="-567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Ноябрь</w:t>
      </w:r>
    </w:p>
    <w:tbl>
      <w:tblPr>
        <w:tblStyle w:val="12"/>
        <w:tblpPr w:leftFromText="180" w:rightFromText="180" w:vertAnchor="text" w:horzAnchor="margin" w:tblpX="-102" w:tblpY="421"/>
        <w:tblW w:w="10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25"/>
        <w:gridCol w:w="5780"/>
        <w:gridCol w:w="1535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2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учащимися уроков.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959" w:firstLine="9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Неделя математики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учителя математики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14.11-21.11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9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Предметники, завуч, 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родителей итогами первой четверти.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кл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1.Организация методической помощи учителям при работе в «Электронном образовании».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педсовета.</w:t>
            </w:r>
          </w:p>
          <w:p>
            <w:pPr>
              <w:numPr>
                <w:ilvl w:val="0"/>
                <w:numId w:val="2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в период каникул.</w:t>
            </w:r>
          </w:p>
          <w:p>
            <w:pPr>
              <w:numPr>
                <w:ilvl w:val="0"/>
                <w:numId w:val="2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Совета по профилактике правонарушений.</w:t>
            </w:r>
          </w:p>
          <w:p>
            <w:pPr>
              <w:numPr>
                <w:ilvl w:val="0"/>
                <w:numId w:val="2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Итоги обобщающего контроля в 5 классе.</w:t>
            </w:r>
          </w:p>
          <w:p>
            <w:pPr>
              <w:numPr>
                <w:ilvl w:val="0"/>
                <w:numId w:val="2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ШМО.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ноября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журналы.</w:t>
            </w:r>
          </w:p>
          <w:p>
            <w:pPr>
              <w:numPr>
                <w:ilvl w:val="0"/>
                <w:numId w:val="2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уроков.</w:t>
            </w:r>
          </w:p>
          <w:p>
            <w:pPr>
              <w:numPr>
                <w:ilvl w:val="0"/>
                <w:numId w:val="2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рабочих тетрадей по учебным предметам.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ЗДУР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1.Проведение линейки «День толерантности».</w:t>
            </w:r>
          </w:p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2.Проведение классных часов «День матери».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3.Посещение внеклассных объединений классными руководителями, которые посещают «трудные» дети.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ноября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ноября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 рук.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родителями уроков с целью наблюдения работы с одаренными детьми.</w:t>
            </w:r>
          </w:p>
          <w:p>
            <w:pPr>
              <w:numPr>
                <w:ilvl w:val="0"/>
                <w:numId w:val="2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с учителями и предметниками по развитию наклонностей и способностей.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Декабрь</w:t>
      </w:r>
    </w:p>
    <w:tbl>
      <w:tblPr>
        <w:tblStyle w:val="12"/>
        <w:tblW w:w="10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007"/>
        <w:gridCol w:w="2875"/>
        <w:gridCol w:w="3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2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972" w:hanging="9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 учащимися.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Предварительная оценка эффективности педагогической деятельности учителей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месяца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профком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Неделя  истории и обществознания.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3.Административные контрольные работы  за 1 полугодие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05.12-12.12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Завуч, директор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Предметники 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2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«Учитель года»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материалов для портфолио учащихся.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Кл. руководитель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административных контрольных работ.</w:t>
            </w:r>
          </w:p>
          <w:p>
            <w:pPr>
              <w:numPr>
                <w:ilvl w:val="0"/>
                <w:numId w:val="3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праздники для учащихся 1-9-х классов.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журналы.</w:t>
            </w:r>
          </w:p>
          <w:p>
            <w:pPr>
              <w:numPr>
                <w:ilvl w:val="0"/>
                <w:numId w:val="3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Промежуточные срезы в 4 классе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вопросов и ответов «АнтиСПИД».</w:t>
            </w:r>
          </w:p>
          <w:p>
            <w:pPr>
              <w:numPr>
                <w:ilvl w:val="0"/>
                <w:numId w:val="3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по работе с «трудными» детьми.</w:t>
            </w:r>
          </w:p>
          <w:p>
            <w:pPr>
              <w:numPr>
                <w:ilvl w:val="0"/>
                <w:numId w:val="3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досуга детей на зимние  каникулы.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декабря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родителями.</w:t>
            </w:r>
          </w:p>
          <w:p>
            <w:pPr>
              <w:numPr>
                <w:ilvl w:val="0"/>
                <w:numId w:val="3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родительского патруля.</w:t>
            </w:r>
          </w:p>
          <w:p>
            <w:pPr>
              <w:numPr>
                <w:ilvl w:val="0"/>
                <w:numId w:val="3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родительского патруля на время каникул.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XI.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своевременной очистке от снега территории школы.</w:t>
            </w:r>
          </w:p>
          <w:p>
            <w:pPr>
              <w:numPr>
                <w:ilvl w:val="0"/>
                <w:numId w:val="3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 украшение Новогодней елки.</w:t>
            </w:r>
          </w:p>
          <w:p>
            <w:pPr>
              <w:numPr>
                <w:ilvl w:val="0"/>
                <w:numId w:val="3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снежных композиций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Январь</w:t>
      </w:r>
    </w:p>
    <w:tbl>
      <w:tblPr>
        <w:tblStyle w:val="12"/>
        <w:tblW w:w="10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929"/>
        <w:gridCol w:w="1105"/>
        <w:gridCol w:w="3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182" w:hanging="18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1080" w:right="-24" w:hanging="10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посещаемости уроков.</w:t>
            </w:r>
          </w:p>
          <w:p>
            <w:pPr>
              <w:spacing w:before="0" w:after="160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распределение учебной нагрузки на 2019/2020 учебный год.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профком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8"/>
              </w:numPr>
              <w:tabs>
                <w:tab w:val="left" w:pos="304"/>
              </w:tabs>
              <w:spacing w:before="0" w:after="0" w:line="240" w:lineRule="auto"/>
              <w:ind w:left="304" w:hanging="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Неделя английского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>
            <w:pPr>
              <w:numPr>
                <w:ilvl w:val="0"/>
                <w:numId w:val="38"/>
              </w:numPr>
              <w:tabs>
                <w:tab w:val="left" w:pos="304"/>
              </w:tabs>
              <w:spacing w:before="0" w:after="0" w:line="240" w:lineRule="auto"/>
              <w:ind w:left="304" w:hanging="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учителя английского языка.</w:t>
            </w:r>
          </w:p>
          <w:p>
            <w:pPr>
              <w:numPr>
                <w:ilvl w:val="0"/>
                <w:numId w:val="38"/>
              </w:numPr>
              <w:tabs>
                <w:tab w:val="left" w:pos="304"/>
              </w:tabs>
              <w:spacing w:before="0" w:after="0" w:line="240" w:lineRule="auto"/>
              <w:ind w:left="304" w:hanging="2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графика открытых уроков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 учебного года.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Батиралиева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П.М.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39"/>
              </w:num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методических рекомендаций для учителей и учащихся по организации проектной и исследовательской работы.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педсовета.</w:t>
            </w:r>
          </w:p>
          <w:p>
            <w:pPr>
              <w:numPr>
                <w:ilvl w:val="0"/>
                <w:numId w:val="4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Совещания  ШМО.</w:t>
            </w:r>
          </w:p>
          <w:p>
            <w:pPr>
              <w:numPr>
                <w:ilvl w:val="0"/>
                <w:numId w:val="4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Директоре.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Поурочные планы учителей.</w:t>
            </w:r>
          </w:p>
          <w:p>
            <w:pPr>
              <w:spacing w:before="0" w:after="160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выпускниками.</w:t>
            </w:r>
          </w:p>
          <w:p>
            <w:pPr>
              <w:numPr>
                <w:ilvl w:val="0"/>
                <w:numId w:val="4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дополнительных данных по «группе риска».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X.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родительского патруля.</w:t>
            </w:r>
          </w:p>
          <w:p>
            <w:pPr>
              <w:numPr>
                <w:ilvl w:val="0"/>
                <w:numId w:val="43"/>
              </w:numPr>
              <w:tabs>
                <w:tab w:val="left" w:pos="304"/>
              </w:tabs>
              <w:spacing w:before="0" w:after="0" w:line="240" w:lineRule="auto"/>
              <w:ind w:left="124" w:hanging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классными руководителями семей одаренных, «трудных» детей».</w:t>
            </w:r>
          </w:p>
          <w:p>
            <w:pPr>
              <w:numPr>
                <w:ilvl w:val="0"/>
                <w:numId w:val="43"/>
              </w:numPr>
              <w:tabs>
                <w:tab w:val="left" w:pos="304"/>
              </w:tabs>
              <w:spacing w:before="0" w:after="0" w:line="240" w:lineRule="auto"/>
              <w:ind w:left="124" w:hanging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родительские собрания. </w:t>
            </w:r>
          </w:p>
          <w:p>
            <w:pPr>
              <w:numPr>
                <w:ilvl w:val="0"/>
                <w:numId w:val="43"/>
              </w:numPr>
              <w:tabs>
                <w:tab w:val="left" w:pos="304"/>
              </w:tabs>
              <w:spacing w:before="0" w:after="0" w:line="240" w:lineRule="auto"/>
              <w:ind w:left="124" w:hanging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Кл. руководители 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родит. комитет</w:t>
            </w: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Февраль</w:t>
      </w:r>
    </w:p>
    <w:tbl>
      <w:tblPr>
        <w:tblStyle w:val="12"/>
        <w:tblW w:w="10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749"/>
        <w:gridCol w:w="1346"/>
        <w:gridCol w:w="3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-2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 учащимися.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ШМО.</w:t>
            </w:r>
          </w:p>
          <w:p>
            <w:pPr>
              <w:numPr>
                <w:ilvl w:val="0"/>
                <w:numId w:val="4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Предметная  неделя   физкультуры</w:t>
            </w:r>
          </w:p>
          <w:p>
            <w:pPr>
              <w:numPr>
                <w:ilvl w:val="0"/>
                <w:numId w:val="4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состояния преподавания  физкультуры.</w:t>
            </w:r>
          </w:p>
          <w:p>
            <w:pPr>
              <w:numPr>
                <w:ilvl w:val="0"/>
                <w:numId w:val="4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открытых уроков.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Исмаилов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А.М.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 предметник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Завуч, директор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Заполнение портфолио по итогам  районных  олимпиад  и конкурсам.</w:t>
            </w:r>
          </w:p>
          <w:p>
            <w:pPr>
              <w:spacing w:before="0" w:after="0" w:line="240" w:lineRule="auto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4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«Портфолио учителя».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Школьные методические объединения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«Уроки жизни»</w:t>
            </w:r>
          </w:p>
          <w:p>
            <w:pPr>
              <w:numPr>
                <w:ilvl w:val="0"/>
                <w:numId w:val="4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Дневники учащихся 2-9 классов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8"/>
              </w:numPr>
              <w:spacing w:before="0"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Конкурс «А ну-ка, парни!»</w:t>
            </w:r>
          </w:p>
          <w:p>
            <w:pPr>
              <w:numPr>
                <w:ilvl w:val="0"/>
                <w:numId w:val="4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патриотическому воспитанию.  Встреча с ветеранами войны.</w:t>
            </w:r>
          </w:p>
          <w:p>
            <w:pPr>
              <w:numPr>
                <w:ilvl w:val="0"/>
                <w:numId w:val="4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Шефская помощь ветеранам войны.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февраля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Кл. руководители 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Кл. руководители 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VII.</w:t>
            </w:r>
          </w:p>
        </w:tc>
        <w:tc>
          <w:tcPr>
            <w:tcW w:w="4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4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крыши здания школы от снега.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Март</w:t>
      </w:r>
    </w:p>
    <w:tbl>
      <w:tblPr>
        <w:tblStyle w:val="12"/>
        <w:tblW w:w="10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845"/>
        <w:gridCol w:w="1335"/>
        <w:gridCol w:w="3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Раз-делы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667" w:right="-24" w:hanging="6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уроков учащимися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 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Неделя родного языка и литературы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06.03.-13.03</w:t>
            </w:r>
          </w:p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Гамзатова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П.К.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предметники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Завуч, 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выставка.</w:t>
            </w:r>
          </w:p>
          <w:p>
            <w:pPr>
              <w:numPr>
                <w:ilvl w:val="0"/>
                <w:numId w:val="5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передовых учителей.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заседания ШМО.</w:t>
            </w:r>
          </w:p>
          <w:p>
            <w:pPr>
              <w:numPr>
                <w:ilvl w:val="0"/>
                <w:numId w:val="5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одаренными детьми.</w:t>
            </w:r>
          </w:p>
          <w:p>
            <w:pPr>
              <w:numPr>
                <w:ilvl w:val="0"/>
                <w:numId w:val="5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журналы.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недели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Праздники для мам. </w:t>
            </w:r>
          </w:p>
          <w:p>
            <w:pPr>
              <w:numPr>
                <w:ilvl w:val="0"/>
                <w:numId w:val="5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сочинений «Моя мама – самая лучшая»</w:t>
            </w:r>
          </w:p>
          <w:p>
            <w:pPr>
              <w:numPr>
                <w:ilvl w:val="0"/>
                <w:numId w:val="5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работниками РОВД (КДН).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марта</w:t>
            </w:r>
          </w:p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родительского патруля.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IX.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 школьной ярмарке.</w:t>
            </w:r>
          </w:p>
          <w:p>
            <w:pPr>
              <w:numPr>
                <w:ilvl w:val="0"/>
                <w:numId w:val="5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Очистка от снега крыши и территории школы.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>
            <w:pPr>
              <w:spacing w:before="0" w:after="160"/>
              <w:ind w:left="-151" w:right="-16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Апрель</w:t>
      </w:r>
    </w:p>
    <w:tbl>
      <w:tblPr>
        <w:tblStyle w:val="12"/>
        <w:tblW w:w="104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818"/>
        <w:gridCol w:w="1840"/>
        <w:gridCol w:w="94"/>
        <w:gridCol w:w="2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tabs>
                <w:tab w:val="left" w:pos="2071"/>
              </w:tabs>
              <w:spacing w:before="0" w:after="160"/>
              <w:ind w:left="756" w:right="-24" w:hanging="7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подопечных детей.</w:t>
            </w:r>
          </w:p>
          <w:p>
            <w:pPr>
              <w:spacing w:before="0" w:after="160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недели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начальных классов</w:t>
            </w:r>
          </w:p>
          <w:p>
            <w:pPr>
              <w:numPr>
                <w:ilvl w:val="0"/>
                <w:numId w:val="5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 учителей начальных классов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10.04.-17.04 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 предметник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Завуч, 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59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Экспертиза проектных и исследовательских работ учащихся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2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контроль во 2-8 классах.</w:t>
            </w:r>
          </w:p>
          <w:p>
            <w:pPr>
              <w:numPr>
                <w:ilvl w:val="0"/>
                <w:numId w:val="6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контрольные работы в 4, 5 классах.</w:t>
            </w:r>
          </w:p>
          <w:p>
            <w:pPr>
              <w:numPr>
                <w:ilvl w:val="0"/>
                <w:numId w:val="6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подготовки экзаменационных материалов.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Научная конференция учащихся по НОУ.</w:t>
            </w:r>
          </w:p>
          <w:p>
            <w:pPr>
              <w:numPr>
                <w:ilvl w:val="0"/>
                <w:numId w:val="61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«Ученик года - 2017»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2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родителей, индивидуальные беседы с родителями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Май</w:t>
      </w:r>
    </w:p>
    <w:tbl>
      <w:tblPr>
        <w:tblStyle w:val="12"/>
        <w:tblW w:w="10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455"/>
        <w:gridCol w:w="1825"/>
        <w:gridCol w:w="2647"/>
        <w:gridCol w:w="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19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671" w:right="-24" w:hanging="6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right="743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подопечными детьми.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4"/>
              </w:numPr>
              <w:spacing w:before="0"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графика отпусков педагогов.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методической работы, выпуск методических бюллетеней.</w:t>
            </w:r>
          </w:p>
          <w:p>
            <w:pPr>
              <w:numPr>
                <w:ilvl w:val="0"/>
                <w:numId w:val="6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 «Творчество учителя – творчество ученика».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2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6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 ПО.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недели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2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0" w:line="240" w:lineRule="auto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1.Неделя начальных классов.</w:t>
            </w:r>
          </w:p>
          <w:p>
            <w:pPr>
              <w:spacing w:before="0" w:after="0" w:line="240" w:lineRule="auto"/>
              <w:ind w:left="30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 состояния преподавания  предметов нач. классов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15.05.21.05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2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  <w:p>
            <w:pPr>
              <w:spacing w:before="0" w:after="160"/>
              <w:ind w:left="2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Завуч, директор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7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ШМО (подведение итогов работы). 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учащихся 4-го класса  к продолжению обучения в 5-м   классе.</w:t>
            </w:r>
          </w:p>
          <w:p>
            <w:pPr>
              <w:numPr>
                <w:ilvl w:val="0"/>
                <w:numId w:val="68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журналы и личные дела учащихся.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месяцав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рук.</w:t>
            </w: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69"/>
              </w:numPr>
              <w:tabs>
                <w:tab w:val="left" w:pos="304"/>
              </w:tabs>
              <w:spacing w:before="0"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празднованию  Великой Победы.</w:t>
            </w:r>
          </w:p>
          <w:p>
            <w:pPr>
              <w:numPr>
                <w:ilvl w:val="0"/>
                <w:numId w:val="69"/>
              </w:numPr>
              <w:tabs>
                <w:tab w:val="left" w:pos="304"/>
              </w:tabs>
              <w:spacing w:before="0" w:after="0" w:line="240" w:lineRule="auto"/>
              <w:ind w:left="720"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ветеранами ВОВ.</w:t>
            </w:r>
          </w:p>
          <w:p>
            <w:pPr>
              <w:numPr>
                <w:ilvl w:val="0"/>
                <w:numId w:val="69"/>
              </w:numPr>
              <w:tabs>
                <w:tab w:val="left" w:pos="304"/>
              </w:tabs>
              <w:spacing w:before="0" w:after="0" w:line="240" w:lineRule="auto"/>
              <w:ind w:left="720"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«Творчество учителя и ученика».</w:t>
            </w:r>
          </w:p>
          <w:p>
            <w:pPr>
              <w:numPr>
                <w:ilvl w:val="0"/>
                <w:numId w:val="69"/>
              </w:numPr>
              <w:tabs>
                <w:tab w:val="left" w:pos="304"/>
              </w:tabs>
              <w:spacing w:before="0" w:after="0" w:line="240" w:lineRule="auto"/>
              <w:ind w:left="720"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краеведческой работы.</w:t>
            </w:r>
          </w:p>
          <w:p>
            <w:pPr>
              <w:numPr>
                <w:ilvl w:val="0"/>
                <w:numId w:val="69"/>
              </w:numPr>
              <w:tabs>
                <w:tab w:val="left" w:pos="304"/>
              </w:tabs>
              <w:spacing w:before="0" w:after="0" w:line="240" w:lineRule="auto"/>
              <w:ind w:left="720"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«Последнего звонка».</w:t>
            </w:r>
          </w:p>
          <w:p>
            <w:pPr>
              <w:numPr>
                <w:ilvl w:val="0"/>
                <w:numId w:val="69"/>
              </w:numPr>
              <w:tabs>
                <w:tab w:val="left" w:pos="304"/>
              </w:tabs>
              <w:spacing w:before="0" w:after="0" w:line="240" w:lineRule="auto"/>
              <w:ind w:left="720" w:hanging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данных по летнему отдыху.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мая 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 30 мая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  <w:p>
            <w:pPr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</w:pPr>
          </w:p>
        </w:tc>
      </w:tr>
    </w:tbl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ind w:left="-567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Июнь</w:t>
      </w:r>
    </w:p>
    <w:tbl>
      <w:tblPr>
        <w:tblStyle w:val="12"/>
        <w:tblW w:w="10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4678"/>
        <w:gridCol w:w="1843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tabs>
                <w:tab w:val="left" w:pos="408"/>
              </w:tabs>
              <w:spacing w:before="0" w:after="160"/>
              <w:ind w:left="222" w:right="-24" w:hanging="2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5175" w:firstLine="5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детей из малообеспеченных семей в летний трудовой  лагерь.</w:t>
            </w:r>
          </w:p>
          <w:p>
            <w:pPr>
              <w:numPr>
                <w:ilvl w:val="0"/>
                <w:numId w:val="70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подопечных детей.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>
            <w:pPr>
              <w:spacing w:before="0" w:after="160"/>
              <w:ind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1"/>
              </w:numPr>
              <w:spacing w:before="0" w:after="0" w:line="240" w:lineRule="auto"/>
              <w:ind w:left="293" w:hanging="2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педагогов с графиком отпусков.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профком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2"/>
              </w:numPr>
              <w:tabs>
                <w:tab w:val="left" w:pos="228"/>
              </w:tabs>
              <w:spacing w:before="0" w:after="0" w:line="240" w:lineRule="auto"/>
              <w:ind w:left="242" w:hanging="2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и прием на хранение документации ШМО.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экзаменационной аттестации.</w:t>
            </w:r>
          </w:p>
          <w:p>
            <w:pPr>
              <w:numPr>
                <w:ilvl w:val="0"/>
                <w:numId w:val="73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летнего отдыха детей.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4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проверка классных журналов и личных дел учащихся.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numPr>
                <w:ilvl w:val="0"/>
                <w:numId w:val="7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Вручение аттестатов.</w:t>
            </w:r>
          </w:p>
          <w:p>
            <w:pPr>
              <w:numPr>
                <w:ilvl w:val="0"/>
                <w:numId w:val="75"/>
              </w:numPr>
              <w:tabs>
                <w:tab w:val="left" w:pos="304"/>
              </w:tabs>
              <w:spacing w:before="0" w:after="0" w:line="240" w:lineRule="auto"/>
              <w:ind w:left="304" w:hanging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летней трудовой деятельности.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июня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VII.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Привлечение родителей к подготовке учащихся к новому учебному году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spacing w:before="0" w:after="160"/>
              <w:ind w:left="-151" w:right="-1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15 июня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</w:tc>
      </w:tr>
    </w:tbl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 ОБЩЕОБРАЗОВАТЕЛЬНОГО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УЧРЕЖДЕНИЯ, НАПРАВЛЕННАЯ  НА  ПОЛУЧЕНИЕ  БЕСПЛАТНОГО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 ОБРАЗОВАНИЯ  (НАЧАЛЬНОГО,  ОСНОВНОГО)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Выполнение закона о всеобуче.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Учащиеся  в школу принимаются на основании Устава и положения о приеме, переводе, выбытии и исключения обучающихся.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Учащиеся 2-8 классов из класса в класс переводятся  на основании итоговых оценок.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Соблюдается «Декларация прав ребенка», всеобуч.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учащиеся  бесплатно пользуются библиотечно-информационными ресурсами  школьной библиотеки. 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выполнения закона об обязательном общем образовании и обеспечения получения среднего образования провести следующие мероприятия: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закона об образовании и закона о языках.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учета детей дошкольного возраста от 1,5 до 6лет.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с 6,5лет в 1 класс.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каждого родителя с Уставом школы. Каждый ученик должен пройти медосмотр в ЦРБ.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учет детей от 1,5 до 16 лет . Добиться полного вовлечения всех детей школьного возраста к 1 сентября, для чего закрепить учителя Нигамаеву В.Р.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контингента учащихся до конца учебного года.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Комплектование  трех   класс  комплектов по начальной школе по программе (1-4 ) 1класс; 2,3 класс; 4класс.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питания учащихся.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учащихся учебниками.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 контроля за посещаемостью,  опозданиями, прогулами, работу по профилактике правонарушений.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Посещение классными руководителями   учащихся на дому  для знания условий проживания каждого учащегося.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диспансеризации  учащихся( согласно плана  центральной районной больницы).</w:t>
      </w:r>
    </w:p>
    <w:p>
      <w:pPr>
        <w:numPr>
          <w:ilvl w:val="0"/>
          <w:numId w:val="76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постоянного санитарного надзора в столовой и школе.</w:t>
      </w:r>
    </w:p>
    <w:p>
      <w:pPr>
        <w:spacing w:before="0"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Привлечение родителей и общественности к выполнению всеобуча.</w:t>
      </w:r>
    </w:p>
    <w:p>
      <w:pPr>
        <w:ind w:left="720" w:right="-199" w:firstLine="0"/>
        <w:rPr>
          <w:rFonts w:ascii="Times New Roman" w:hAnsi="Times New Roman" w:cs="Times New Roman"/>
          <w:b/>
          <w:sz w:val="28"/>
          <w:szCs w:val="28"/>
        </w:rPr>
      </w:pP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Расстановка педагогических кадров и распределение обязанностей между педагогами.</w:t>
      </w:r>
    </w:p>
    <w:p>
      <w:pPr>
        <w:pStyle w:val="31"/>
        <w:rPr>
          <w:color w:val="404040"/>
          <w:spacing w:val="-1"/>
          <w:sz w:val="28"/>
          <w:szCs w:val="28"/>
        </w:rPr>
      </w:pPr>
      <w:r>
        <w:rPr>
          <w:color w:val="404040"/>
          <w:spacing w:val="4"/>
          <w:sz w:val="28"/>
          <w:szCs w:val="28"/>
        </w:rPr>
        <w:t xml:space="preserve">Административное управление осуществляет директор школы и его заместитель. Основной функцией директора школы является его координация </w:t>
      </w:r>
      <w:r>
        <w:rPr>
          <w:color w:val="404040"/>
          <w:sz w:val="28"/>
          <w:szCs w:val="28"/>
        </w:rPr>
        <w:t xml:space="preserve">усилий всех участников образовательного процесса через совет школы, методический совет, </w:t>
      </w:r>
      <w:r>
        <w:rPr>
          <w:color w:val="404040"/>
          <w:spacing w:val="-1"/>
          <w:sz w:val="28"/>
          <w:szCs w:val="28"/>
        </w:rPr>
        <w:t>педагогический совет, родительский комитет.</w:t>
      </w:r>
    </w:p>
    <w:p>
      <w:pPr>
        <w:pStyle w:val="31"/>
        <w:shd w:val="clear" w:color="auto" w:fill="FFFFFF"/>
        <w:spacing w:line="322" w:lineRule="exact"/>
        <w:jc w:val="both"/>
        <w:rPr>
          <w:color w:val="404040"/>
          <w:spacing w:val="-1"/>
          <w:sz w:val="28"/>
          <w:szCs w:val="28"/>
        </w:rPr>
      </w:pPr>
      <w:r>
        <w:rPr>
          <w:color w:val="404040"/>
          <w:sz w:val="28"/>
          <w:szCs w:val="28"/>
        </w:rPr>
        <w:t>Заместитель директора по учебно-воспитательной работе осуществляет оперативное управление образовательным процессом и осуществляет мотивационно-целевую, информационно-аналитическую, планово-</w:t>
      </w:r>
      <w:r>
        <w:rPr>
          <w:color w:val="404040"/>
          <w:spacing w:val="-1"/>
          <w:sz w:val="28"/>
          <w:szCs w:val="28"/>
        </w:rPr>
        <w:t>прогностическую, организационно-исполнительную, контрольно-регулировочную и оценочно-результативную функцию.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школой осуществляется директором школы.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z w:val="28"/>
          <w:szCs w:val="28"/>
          <w:lang w:val="ru-RU"/>
        </w:rPr>
        <w:t>Абдурахманов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Абдурахман Магомедович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работает:</w:t>
      </w:r>
    </w:p>
    <w:p>
      <w:pP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-управляющий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овет школы-председатель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-Родительский комитет-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Попечительский совет школы-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</w:t>
      </w:r>
    </w:p>
    <w:p>
      <w:pPr>
        <w:ind w:left="14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-Общественный инспектор по охране прав детей ,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профилактики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______________________</w:t>
      </w:r>
    </w:p>
    <w:p>
      <w:pPr>
        <w:ind w:right="-199" w:firstLine="0"/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-Общественный  инспектор по предупреждению детского травматизма  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_________________</w:t>
      </w:r>
    </w:p>
    <w:p>
      <w:pPr>
        <w:ind w:right="-199" w:firstLine="0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Учет и работа  с детьми из «группы риска» , наркопост – ответственная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_______________</w:t>
      </w:r>
    </w:p>
    <w:p>
      <w:pPr>
        <w:ind w:right="-199" w:firstLine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 за соблюдение техники безопасности, пожарную безопасность  в школе –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_________________</w:t>
      </w:r>
    </w:p>
    <w:p>
      <w:pPr>
        <w:ind w:right="-199" w:firstLine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антитеррористическую деятельность  в школе –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________________</w:t>
      </w:r>
    </w:p>
    <w:p>
      <w:pPr>
        <w:ind w:right="-199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целью оказания методической помощи  создать   школьные методические объединения  учителей-предметников  и  классных руководителей (ШМО).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 руководителем   учителей –предметников  назначить 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 начальных классов  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>.,</w:t>
      </w:r>
    </w:p>
    <w:p>
      <w:pPr>
        <w:ind w:right="-199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руководителем ШМО классных руководителей-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_________________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озложении функции классного руководства по организации и координации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воспитательной работы с обучающимися в классе:</w:t>
      </w:r>
    </w:p>
    <w:p>
      <w:pPr>
        <w:numPr>
          <w:ilvl w:val="1"/>
          <w:numId w:val="77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1класс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______________</w:t>
      </w:r>
    </w:p>
    <w:p>
      <w:pPr>
        <w:numPr>
          <w:ilvl w:val="1"/>
          <w:numId w:val="77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2,3класс-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_______________</w:t>
      </w:r>
    </w:p>
    <w:p>
      <w:pPr>
        <w:numPr>
          <w:ilvl w:val="1"/>
          <w:numId w:val="77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класс-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_________________</w:t>
      </w:r>
    </w:p>
    <w:p>
      <w:pPr>
        <w:numPr>
          <w:ilvl w:val="1"/>
          <w:numId w:val="77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класс -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________________</w:t>
      </w:r>
    </w:p>
    <w:p>
      <w:pPr>
        <w:numPr>
          <w:ilvl w:val="1"/>
          <w:numId w:val="77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6, 7 класс-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_________________</w:t>
      </w:r>
    </w:p>
    <w:p>
      <w:pPr>
        <w:numPr>
          <w:ilvl w:val="1"/>
          <w:numId w:val="77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8, 9 класс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ind w:right="-19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строгий учет посещаемости  учащимися школы в классном журнале. Ответственные – </w:t>
      </w:r>
      <w:r>
        <w:rPr>
          <w:rFonts w:ascii="Times New Roman" w:hAnsi="Times New Roman" w:cs="Times New Roman"/>
          <w:b/>
          <w:sz w:val="28"/>
          <w:szCs w:val="28"/>
        </w:rPr>
        <w:t>классные руководители.</w:t>
      </w:r>
      <w:r>
        <w:rPr>
          <w:rFonts w:ascii="Times New Roman" w:hAnsi="Times New Roman" w:cs="Times New Roman"/>
          <w:color w:val="000000"/>
          <w:sz w:val="28"/>
          <w:szCs w:val="28"/>
        </w:rPr>
        <w:t>Всем классным руководителям вести постоянную работу по предупреждению детского травматизма и соблюдения ПДД.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Заведование учебными кабинетами назначить: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>
      <w:pPr>
        <w:numPr>
          <w:ilvl w:val="0"/>
          <w:numId w:val="7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  и химия – </w:t>
      </w:r>
      <w:r>
        <w:rPr>
          <w:rFonts w:ascii="Times New Roman" w:hAnsi="Times New Roman" w:cs="Times New Roman"/>
          <w:sz w:val="28"/>
          <w:szCs w:val="28"/>
          <w:lang w:val="ru-RU"/>
        </w:rPr>
        <w:t>Абдурахманов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Г.Х.</w:t>
      </w:r>
    </w:p>
    <w:p>
      <w:pPr>
        <w:numPr>
          <w:ilvl w:val="0"/>
          <w:numId w:val="7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– </w:t>
      </w:r>
      <w:r>
        <w:rPr>
          <w:rFonts w:ascii="Times New Roman" w:hAnsi="Times New Roman" w:cs="Times New Roman"/>
          <w:sz w:val="28"/>
          <w:szCs w:val="28"/>
          <w:lang w:val="ru-RU"/>
        </w:rPr>
        <w:t>Магомедов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А.М.</w:t>
      </w:r>
    </w:p>
    <w:p>
      <w:pPr>
        <w:numPr>
          <w:ilvl w:val="0"/>
          <w:numId w:val="7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 –</w:t>
      </w:r>
      <w:r>
        <w:rPr>
          <w:rFonts w:ascii="Times New Roman" w:hAnsi="Times New Roman" w:cs="Times New Roman"/>
          <w:sz w:val="28"/>
          <w:szCs w:val="28"/>
          <w:lang w:val="ru-RU"/>
        </w:rPr>
        <w:t>Шамилова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М.М.</w:t>
      </w:r>
    </w:p>
    <w:p>
      <w:pPr>
        <w:numPr>
          <w:ilvl w:val="0"/>
          <w:numId w:val="7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>
        <w:rPr>
          <w:rFonts w:ascii="Times New Roman" w:hAnsi="Times New Roman" w:cs="Times New Roman"/>
          <w:sz w:val="28"/>
          <w:szCs w:val="28"/>
          <w:lang w:val="ru-RU"/>
        </w:rPr>
        <w:t>Омарова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З.М.</w:t>
      </w:r>
    </w:p>
    <w:p>
      <w:pPr>
        <w:numPr>
          <w:ilvl w:val="0"/>
          <w:numId w:val="78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Башкирский  язык–Хасанову А.К.</w:t>
      </w:r>
    </w:p>
    <w:p>
      <w:pPr>
        <w:pStyle w:val="118"/>
        <w:numPr>
          <w:ilvl w:val="0"/>
          <w:numId w:val="78"/>
        </w:numPr>
        <w:ind w:left="360" w:right="-19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начальных классов – </w:t>
      </w:r>
      <w:r>
        <w:rPr>
          <w:rFonts w:ascii="Times New Roman" w:hAnsi="Times New Roman"/>
          <w:sz w:val="28"/>
          <w:szCs w:val="28"/>
          <w:lang w:val="ru-RU"/>
        </w:rPr>
        <w:t>Шамилова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П.Г., Сулейманова З.М., Мустафаева Р.Х., Магомедова К.Г., Ибрагимова А.А., Гасангусейнова Г.А., Исмаилова П.М. Кайтмазова У.М.</w:t>
      </w:r>
    </w:p>
    <w:p>
      <w:pPr>
        <w:pStyle w:val="118"/>
        <w:numPr>
          <w:ilvl w:val="0"/>
          <w:numId w:val="78"/>
        </w:numPr>
        <w:ind w:left="360" w:right="-19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Краеведческий музей – </w:t>
      </w:r>
      <w:r>
        <w:rPr>
          <w:rFonts w:ascii="Times New Roman" w:hAnsi="Times New Roman"/>
          <w:sz w:val="28"/>
          <w:szCs w:val="28"/>
          <w:lang w:val="ru-RU"/>
        </w:rPr>
        <w:t>Ибрагимова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b/>
          <w:sz w:val="28"/>
          <w:szCs w:val="28"/>
        </w:rPr>
      </w:pPr>
    </w:p>
    <w:p>
      <w:pPr>
        <w:pStyle w:val="118"/>
        <w:ind w:left="360" w:right="-19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 3</w:t>
      </w:r>
    </w:p>
    <w:p>
      <w:pPr>
        <w:ind w:right="-199" w:firstLine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Учебно-методическая работа  и   пОВЫШЕНИЕ ИХ КВАЛИФИКАЦИИ, АТТЕСТАЦИЯ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Учебно-методическая работа</w:t>
      </w:r>
    </w:p>
    <w:p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Учебно-методическая работа будет строиться с учетом следующих этапов учебно-познавательной деятельности:</w:t>
      </w:r>
    </w:p>
    <w:p>
      <w:pPr>
        <w:numPr>
          <w:ilvl w:val="0"/>
          <w:numId w:val="79"/>
        </w:numPr>
        <w:tabs>
          <w:tab w:val="left" w:pos="720"/>
        </w:tabs>
        <w:spacing w:before="0"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Прочное усвоение базового компонента обязательного государственного стандарта. Овладение основными мыслительными операциями и учебными навыками.</w:t>
      </w:r>
    </w:p>
    <w:p>
      <w:pPr>
        <w:numPr>
          <w:ilvl w:val="0"/>
          <w:numId w:val="79"/>
        </w:numPr>
        <w:tabs>
          <w:tab w:val="left" w:pos="720"/>
        </w:tabs>
        <w:spacing w:before="0"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Углубление мыслительной деятельности, проникновение в суть фактов и явлений, формирование самостоятельного решения нестандартных задач.</w:t>
      </w:r>
    </w:p>
    <w:p>
      <w:pPr>
        <w:numPr>
          <w:ilvl w:val="0"/>
          <w:numId w:val="79"/>
        </w:numPr>
        <w:tabs>
          <w:tab w:val="left" w:pos="720"/>
        </w:tabs>
        <w:spacing w:before="0"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и стремления к исследовательской работе в различных областях знаний, создание научного общества учащихся, участие школьников в подготовке и проведении предметных недель, встреч с интересными людьми, деятелями науки и культуры, проведение ученических чтений и научно-практических конференций.</w:t>
      </w:r>
    </w:p>
    <w:p>
      <w:pPr>
        <w:numPr>
          <w:ilvl w:val="0"/>
          <w:numId w:val="79"/>
        </w:numPr>
        <w:tabs>
          <w:tab w:val="left" w:pos="720"/>
        </w:tabs>
        <w:spacing w:before="0"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Общекультурное развитие личности.</w:t>
      </w:r>
    </w:p>
    <w:p>
      <w:pPr>
        <w:spacing w:before="0" w:after="0"/>
        <w:ind w:left="720"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План учебно-методической работы на 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 утвердить</w:t>
      </w:r>
    </w:p>
    <w:p>
      <w:pPr>
        <w:spacing w:before="0" w:after="0"/>
        <w:ind w:left="720"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(прилагается)</w:t>
      </w:r>
    </w:p>
    <w:p>
      <w:pPr>
        <w:spacing w:before="0"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-Учебные планы на 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 утвердить (пояснительные записки прилагаются)</w:t>
      </w: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-Утвердить график внутришкольного контроля (прилагается)</w:t>
      </w: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-Деятельность педагогического коллектива по созданию системы воспитательной работы (прилагается). </w:t>
      </w:r>
    </w:p>
    <w:p>
      <w:pPr>
        <w:tabs>
          <w:tab w:val="left" w:pos="6135"/>
        </w:tabs>
        <w:spacing w:before="0" w:after="0" w:line="240" w:lineRule="auto"/>
        <w:ind w:right="-199" w:firstLine="7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6135"/>
        </w:tabs>
        <w:spacing w:before="0" w:after="0" w:line="240" w:lineRule="auto"/>
        <w:ind w:right="-199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  4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работы школы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hd w:val="clear" w:color="auto" w:fill="FFFFFF"/>
        <w:ind w:right="1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год начинается 1 сентября. Продолжитель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 xml:space="preserve">ность учебного года в 1-х классах —33 недели, во 2—8-х классах не менее 35 и в 9 классе – 34  недели без учета государственной (итоговой) аттестации. </w:t>
      </w:r>
    </w:p>
    <w:p>
      <w:pPr>
        <w:tabs>
          <w:tab w:val="left" w:pos="858"/>
        </w:tabs>
        <w:spacing w:before="0" w:after="0" w:line="240" w:lineRule="auto"/>
        <w:ind w:left="36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Для обучающихся 1–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классов устанавливается пятидневная учебная неделя.</w:t>
      </w:r>
    </w:p>
    <w:p>
      <w:pPr>
        <w:shd w:val="clear" w:color="auto" w:fill="FFFFFF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>
      <w:pPr>
        <w:shd w:val="clear" w:color="auto" w:fill="FFFFFF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режим занятий:</w:t>
      </w:r>
    </w:p>
    <w:p>
      <w:pPr>
        <w:shd w:val="clear" w:color="auto" w:fill="FFFFFF"/>
        <w:ind w:left="7" w:right="7" w:firstLine="28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начало уроков— в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 часов, продолжи</w:t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тельность урока — 45 минут; перемены между уроками —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минут, 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после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3 уроков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 1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минут. </w:t>
      </w:r>
    </w:p>
    <w:p>
      <w:pPr>
        <w:shd w:val="clear" w:color="auto" w:fill="FFFFFF"/>
        <w:ind w:left="7" w:right="7" w:firstLine="28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1-м классе продолжительность урока составляет не более 35 минут.</w:t>
      </w:r>
    </w:p>
    <w:p>
      <w:pPr>
        <w:shd w:val="clear" w:color="auto" w:fill="FFFFFF"/>
        <w:ind w:left="302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Учащиеся питаются в соответствии с утвержденным графиком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 5</w:t>
      </w:r>
    </w:p>
    <w:p>
      <w:pPr>
        <w:ind w:left="180"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 контроля  за УВП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Педколлектив школы сохраняет преемственность начальной ступени школы и основной ступени,   основной ступени  и старшей ступени.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Педколлективу школы проводить профориентационную индивидуальную, дополнительную работу с сильными и слабыми учащимися и с учащимися выпускных классов, поступающих в ВУЗы и ССУЗы. 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предметные олимпиады (сентябре   месяце) и подготовить учащихся к предметным районным олимпиадам, согласно плана проведения олимпиад 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АМР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Хунзахский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район. 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всего учебного года готовить учащихся к промежуточной и государственной (итоговой) аттестации.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9  классе во 2 полугодии проводить предметные консультации, согласно графику.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Для осознанного выбора будущей профессии учащимися, классным руководителям, проводить профориентационную работу.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 учебного года провести  2  административные контрольные работы :</w:t>
      </w:r>
    </w:p>
    <w:p>
      <w:pPr>
        <w:numPr>
          <w:ilvl w:val="0"/>
          <w:numId w:val="80"/>
        </w:numPr>
        <w:spacing w:before="0" w:after="0" w:line="240" w:lineRule="auto"/>
        <w:ind w:left="786" w:right="-199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декабря  (отв. Администрация школы)</w:t>
      </w:r>
    </w:p>
    <w:p>
      <w:pPr>
        <w:numPr>
          <w:ilvl w:val="0"/>
          <w:numId w:val="80"/>
        </w:numPr>
        <w:spacing w:before="0" w:after="0" w:line="240" w:lineRule="auto"/>
        <w:ind w:left="786" w:right="-199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марта (отв. Администрация школы)</w:t>
      </w:r>
    </w:p>
    <w:p>
      <w:pPr>
        <w:ind w:right="-1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6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воспитательной работы за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Воспитывающая деятельность образовательного учреждения – одно из самых широких, объемных, можно сказать, необъятных понятий современной жизни. 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В течение 20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учебного года воспитательная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деятельность реализовывалась в трех сферах: в процессе обучения, во внеклассной образовательной сфере, во внеурочной деятельности. Вся деятельность была направлена на достижение поставленной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Создание условий для развития ценностных ориентиров учащихся на основе разнообразной, творческой, эмоционально-насыщенной деятельности».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условий для развития личности ребенка – это процесс создания системы отношений, помогающей ребенку на каждом возрастном этапе успешно решать задачи в основных сферах своей жизнедеятельности. 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Согласно поставленной цели в начале учебного года были определены следующие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задачи: </w:t>
      </w:r>
    </w:p>
    <w:p>
      <w:pPr>
        <w:numPr>
          <w:ilvl w:val="0"/>
          <w:numId w:val="81"/>
        </w:numPr>
        <w:spacing w:before="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 детей  гражданско-патриотического сознания, духовно-нравственных ценностей гражданина России;</w:t>
      </w:r>
    </w:p>
    <w:p>
      <w:pPr>
        <w:numPr>
          <w:ilvl w:val="0"/>
          <w:numId w:val="81"/>
        </w:numPr>
        <w:spacing w:before="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>
      <w:pPr>
        <w:numPr>
          <w:ilvl w:val="0"/>
          <w:numId w:val="81"/>
        </w:numPr>
        <w:spacing w:before="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Поддержка творческой активности учащихся во всех сферах деятельности, организация ученического самоуправления, социализации, социальной адаптации, творческого развития каждого учащегося;</w:t>
      </w:r>
    </w:p>
    <w:p>
      <w:pPr>
        <w:numPr>
          <w:ilvl w:val="0"/>
          <w:numId w:val="81"/>
        </w:numPr>
        <w:spacing w:before="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>
      <w:pPr>
        <w:numPr>
          <w:ilvl w:val="0"/>
          <w:numId w:val="81"/>
        </w:numPr>
        <w:spacing w:before="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дружеских взаимоотношений между детьми разных возрастов;</w:t>
      </w:r>
    </w:p>
    <w:p>
      <w:pPr>
        <w:numPr>
          <w:ilvl w:val="0"/>
          <w:numId w:val="81"/>
        </w:numPr>
        <w:spacing w:before="0"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данных задач осуществлялась через организацию общешкольных мероприятий, работу кружков, организацию предметных и тематических недель, еженедельных линеек и дежурств по школе, оформительскую и трудовую  деятельность, проведение спортивных соревнований, работу ученического самоуправления и т.д.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воспитательной работы в минувшем учебном году определялось следующими видами деятельности: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познавательной, расширяющей кругозор, любознательность школьников и формирующей потребность в образовании, интеллектуальном развитии;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художественной, развивающей эстетические наклонности, потребность в прекрасном;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спортивной, способствующей здоровому образу жизни;</w:t>
      </w:r>
    </w:p>
    <w:p>
      <w:pPr>
        <w:ind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общественной, формирующей активную гражданскую позицию учащихся;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Воспитательная работа проходит через все виды и формы  деятельности школы. Особое внимание в реализации воспитательных задач  уделяется учебному процессу, который несёт большой воспитательный заряд (конференции, смотры, олимпиады, интеллектуальные марафоны, предметные недели, деловые игры).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Другая подсистема воспитательной системы –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внеклассная и внеурочная деятельность </w:t>
      </w:r>
      <w:r>
        <w:rPr>
          <w:rFonts w:ascii="Times New Roman" w:hAnsi="Times New Roman" w:cs="Times New Roman"/>
          <w:sz w:val="28"/>
          <w:szCs w:val="28"/>
        </w:rPr>
        <w:t>учащихся совместно  с педагогами (классные часы, различные конкурсы, внеурочные мероприятия, спортивные соревнования, вечера и т.д.)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Следующая подсистема -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в школе и вне её. </w:t>
      </w:r>
      <w:r>
        <w:rPr>
          <w:rFonts w:ascii="Times New Roman" w:hAnsi="Times New Roman" w:cs="Times New Roman"/>
          <w:sz w:val="28"/>
          <w:szCs w:val="28"/>
        </w:rPr>
        <w:t xml:space="preserve">Четвёртая  подсистема – </w:t>
      </w:r>
      <w:r>
        <w:rPr>
          <w:rFonts w:ascii="Times New Roman" w:hAnsi="Times New Roman" w:cs="Times New Roman"/>
          <w:b/>
          <w:sz w:val="28"/>
          <w:szCs w:val="28"/>
        </w:rPr>
        <w:t>семья, социум</w:t>
      </w:r>
      <w:r>
        <w:rPr>
          <w:rFonts w:ascii="Times New Roman" w:hAnsi="Times New Roman" w:cs="Times New Roman"/>
          <w:sz w:val="28"/>
          <w:szCs w:val="28"/>
        </w:rPr>
        <w:t xml:space="preserve">. От качества взаимодействия всех прямых и косвенных участников воспитательного процесса зависит его успешность.  Таким образом, создается и развивается единая образовательно-воспитательная система, где естественным продолжением учебного процесса является внеклассная и внеурочная  деятельность. 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Воспитательная система школы выполняет управленческую функцию по следующим направлениям:</w:t>
      </w:r>
    </w:p>
    <w:p>
      <w:pPr>
        <w:numPr>
          <w:ilvl w:val="0"/>
          <w:numId w:val="82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Административная работа: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 знакомство с опытом воспитательной работы школ района;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 обмен опытом;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 МО классных руководителей.</w:t>
      </w:r>
    </w:p>
    <w:p>
      <w:pPr>
        <w:spacing w:before="0" w:after="0" w:line="240" w:lineRule="auto"/>
        <w:ind w:left="283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Планирование: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разработка различных программ, направленных на развитие учащихся,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подбор форм и методов в соответствии с анализом.</w:t>
      </w:r>
    </w:p>
    <w:p>
      <w:pPr>
        <w:spacing w:before="0" w:after="0" w:line="240" w:lineRule="auto"/>
        <w:ind w:left="283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Сбор информации:</w:t>
      </w:r>
    </w:p>
    <w:p>
      <w:pPr>
        <w:spacing w:before="0" w:after="0" w:line="240" w:lineRule="auto"/>
        <w:ind w:left="566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педагогическое наблюдение;</w:t>
      </w:r>
    </w:p>
    <w:p>
      <w:pPr>
        <w:spacing w:before="0" w:after="0" w:line="240" w:lineRule="auto"/>
        <w:ind w:left="566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анкетирование, мониторинг;</w:t>
      </w:r>
    </w:p>
    <w:p>
      <w:pPr>
        <w:spacing w:before="0" w:after="0" w:line="240" w:lineRule="auto"/>
        <w:ind w:left="566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анализ собранной информации.</w:t>
      </w:r>
    </w:p>
    <w:p>
      <w:pPr>
        <w:spacing w:before="0" w:after="0" w:line="240" w:lineRule="auto"/>
        <w:ind w:left="283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Совместная работа с др. центрами: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связь с общественными организациями (музей,  Дом Культуры, Сельская библиотека  ).</w:t>
      </w:r>
    </w:p>
    <w:p>
      <w:pPr>
        <w:spacing w:before="0" w:after="120" w:line="240" w:lineRule="auto"/>
        <w:ind w:firstLine="21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районная детская организация,</w:t>
      </w:r>
    </w:p>
    <w:p>
      <w:pPr>
        <w:spacing w:before="0" w:after="0" w:line="240" w:lineRule="auto"/>
        <w:ind w:left="283" w:hanging="28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Контроль и коррекция: анализ и оценка  воспитательной работы (педагогические советы, МО классных руководителей, совещание при директоре).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6. Методическая работа в рамках воспитательной системы школы строится в нескольких направлениях:</w:t>
      </w:r>
    </w:p>
    <w:p>
      <w:pPr>
        <w:numPr>
          <w:ilvl w:val="0"/>
          <w:numId w:val="83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 классных руководителей;</w:t>
      </w:r>
    </w:p>
    <w:p>
      <w:pPr>
        <w:numPr>
          <w:ilvl w:val="0"/>
          <w:numId w:val="83"/>
        </w:num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Индивидуальная работа с классными руководителями.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Самая главная работа по воспитанию учащихся в школе отводится классным руководителям.</w:t>
      </w:r>
      <w:r>
        <w:rPr>
          <w:rFonts w:ascii="Times New Roman" w:hAnsi="Times New Roman" w:cs="Times New Roman"/>
          <w:sz w:val="28"/>
          <w:szCs w:val="28"/>
        </w:rPr>
        <w:t xml:space="preserve"> Именно они должны создавать условия для реализации  способностей  детей и создавать благоприятный морально-психологический климат в коллективе.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 прошлом  году было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класс-комплектов.  Из них: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начальной школы,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среднего звена 5-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кл, 2 класса старшего звена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кл.      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М.О. классных руководителей:</w:t>
      </w:r>
    </w:p>
    <w:p>
      <w:pPr>
        <w:ind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работало над проблемой:</w:t>
      </w:r>
    </w:p>
    <w:p>
      <w:pPr>
        <w:ind w:right="57"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«Духовно-нравственнное воспитание и развитие обучающихся  ».</w:t>
      </w:r>
    </w:p>
    <w:p>
      <w:pPr>
        <w:ind w:right="5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5 заседаний, согласно плану работы.  Председатель МО кл рук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right="5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классные руководители вели дневники наблюдений и дневники  классных руководителей, проводили классные часы и родительские собрания, участвовали в общешкольных мероприятиях. Каждый классный руководитель работал над темой самообразования. </w:t>
      </w:r>
    </w:p>
    <w:p>
      <w:pPr>
        <w:ind w:right="5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методического объединения классных руководителей можно признать удовлетворительной.</w:t>
      </w:r>
    </w:p>
    <w:p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Методическое объединение  классных руководителей в 20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/20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продолжит работу над следующими задачами: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основ нравственного самосознания личности т.е способности обучающихся формулировать собственные нравственные обязательства, осуществлять нравственный самоконтроль.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обучающимися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нравственного здоровья, духовной безопасности личности.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патриотизма и гражданской солидарности, основанной на духовных отечественных традициях.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эстетических ценностей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отношения к семье как основе российского общества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осознанного и уважительного отношения  к вере и религиозным убеждениям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экологической культуре</w:t>
      </w:r>
    </w:p>
    <w:p>
      <w:pPr>
        <w:numPr>
          <w:ilvl w:val="0"/>
          <w:numId w:val="84"/>
        </w:numPr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навыков здорового образа жизни.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Активизировать работу над созданием портфолио классного руководителя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/20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детей.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воспитательной работы, в рамках реализации задачи по формированию нравственных качеств у учащихся в целях предупреждения и </w:t>
      </w:r>
      <w:r>
        <w:rPr>
          <w:rFonts w:ascii="Times New Roman" w:hAnsi="Times New Roman" w:cs="Times New Roman"/>
          <w:b/>
          <w:sz w:val="28"/>
          <w:szCs w:val="28"/>
        </w:rPr>
        <w:t>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 и подростков в школе осуществлялась следующая деятельность: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классными руководителями   проводится  работа в этом направлении  с учащимися и их родителями -  классные часы, профилактические беседы,  индивидуальные беседы по профилактике правонарушений, употребления ПАВ.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занятости учащихся,  в свободное время, в период каникул, привлечение их к занятиям в коллективах дополнительного образования, спортивных секциях.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отслеживается посещение, пропуски учебных занятий </w:t>
      </w:r>
    </w:p>
    <w:p>
      <w:pPr>
        <w:shd w:val="clear" w:color="auto" w:fill="FFFFFF"/>
        <w:spacing w:line="312" w:lineRule="exact"/>
        <w:ind w:left="24" w:firstLine="7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велась большая работа по формированию у детей потребности здорового образа жизни:</w:t>
      </w:r>
    </w:p>
    <w:p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виды деятельности: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банка данных трудных учащихся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социального паспорта школы</w:t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«Дня Здоровья».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общей недели профилактики.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общешкольного родительского собрания.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Знакомство учащихся с уставом школы, своими обязанностями и правами.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Беседы с учащимися по профилактике правонарушений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М.О. классных руководителей по вопросам: «Организация профилактической работы с трудными учащимися»;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Анализ результатов воспитательной работы и работы МО классных руководителей показал, что составленный план работы на год  выполнен.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Безусловно, что все перечисленные выше дела и события способствовали воспитанию у учащихся целого ряда положительных качеств, способствующих развитию инициативы, активной жизненной позиции, формирует ответственность. Однако,  при такой интересной, содержательной и разнообразной воспитательной деятельности, которая реализуется и в обучении, и во внеурочной работе, и во внешкольной деятельности, наблюдается и ряд проблем. На основе этих проблем, можно сформулировать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 на 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учебный год: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результатам анализа работы за год следует наметить задачи на следующий учебный год и провести корректировку плана работы: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1. Продолжить работу по повышению научно-теоретического уровня педагогического коллектива в области воспитания детей.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Обновлять и развивать единую систему школьного и классного ученического самоуправления.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Создать и начать реализовывать программу по профилактике правонарушений.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Увеличить использования ИКТ в работе классных руководителей.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Активно включиться в работу по созданию «Портфолио» классного коллектива.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Оказание разноплановой поддержки родителям и привлечение их активной работе.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Совершенствовать работу по приоритетным направлениям воспитательной деятельности (патриотическое, интеллектуальное, художественно-эстетическое воспитание, формирование здорового образа жизни).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6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ВОСПИТАТЕЛЬНОГО  ПРОЦЕССА</w:t>
      </w:r>
    </w:p>
    <w:tbl>
      <w:tblPr>
        <w:tblStyle w:val="12"/>
        <w:tblW w:w="988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2863"/>
        <w:gridCol w:w="1338"/>
        <w:gridCol w:w="5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1.Организовать в школе работу  МО классных руководителей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tabs>
                <w:tab w:val="left" w:pos="8161"/>
              </w:tabs>
              <w:spacing w:before="0" w:after="160"/>
              <w:ind w:right="3530" w:firstLine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Абдулакаримова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Считать  методико-педагогической темой работы  школы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«Воспитание духовности  на основе  приобщения  учащихся  к ценностям  общечеловеческой  к национальной  культуры».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Проводить  заседания М/О  классных руководителей: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Задачи  школы по  воспитательной работе  на 202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учебный год, основные  направления  воспитательной  деятельности  учащихся.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Система  работы  с тетрадью  классного  руководителя по планированию   и учету  воспитательной работы с классом.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Роль  классного руководителя  в организацией общешкольных мероприятий 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  Роль  классного руководителя  в планировании  коллективной творческой  работы в классе.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 Организация  воспитательной работы  в осенние, зимние, весенние каникулы, работа  с родительскими  комитетами, привлечение  их для организации  досуга детей, организация  школьных  оздоровительных лагерей.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 Работа  классных  руководителей по  предупреждению  правонарушений и  наркомании; работа с детьми  «группы риска»  организация встреч  с инспекторами по делам несовершеннолетним, наркологии.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Занятость учащихся , классов  в спортивной  жизни  школы.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физич. культуры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З) Организация  трудовой  практики  учащихся.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Провести открытые  воспитательные мероприятия.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отд.  плану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Л)  Продолжить  оказание  помощи  опытными  учителям кл. руководителями,  молодым классным руководителям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5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 воспитательной  деятельности, учебной работы  обратить  внимание на 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совершенствование  форм  урока,  использование на уроках новых  гуманистических  педагогических  технологий;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формирование общеучебных  умений и навыков  в творческом  сотрудничестве  в системах  «ученик-учитель», «ученик-  соученики».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духовности учащихся на  уроках  и вовнеурочное время.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 развитие  индивидуальных  способностей.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обратить внимание на формирование  читательских  интересов, их  приобщений к  книге, воспитание  духовно богатой личности. 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 ОРИЕНТАЦИОННАЯ  ДЕЯТЕЛЬНОСТЬ</w:t>
      </w:r>
    </w:p>
    <w:tbl>
      <w:tblPr>
        <w:tblStyle w:val="12"/>
        <w:tblW w:w="988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3998"/>
        <w:gridCol w:w="1970"/>
        <w:gridCol w:w="1128"/>
        <w:gridCol w:w="343"/>
        <w:gridCol w:w="24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0"/>
              </w:tabs>
              <w:spacing w:before="0" w:after="0" w:line="240" w:lineRule="auto"/>
              <w:ind w:right="1851" w:firstLine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Продолжить работу по формированию школьного самоуправления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Провести мероприятий, посвященному к Дню Республики.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3.Организовать встречи с интересными людьми  в масштабах школы.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Организовать работу  по формированию  материалов и сбору  в школьном музее.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музеем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А.А.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Провести  мероприятия, посвященной  Дню  Победы :</w:t>
            </w:r>
          </w:p>
          <w:p>
            <w:pPr>
              <w:numPr>
                <w:ilvl w:val="0"/>
                <w:numId w:val="8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 вахту памяти погибшим  в ВОВ </w:t>
            </w:r>
          </w:p>
          <w:p>
            <w:pPr>
              <w:numPr>
                <w:ilvl w:val="0"/>
                <w:numId w:val="8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  <w:p>
            <w:pPr>
              <w:numPr>
                <w:ilvl w:val="0"/>
                <w:numId w:val="8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«Поздравительная открытка» ветеранов села</w:t>
            </w:r>
          </w:p>
          <w:p>
            <w:pPr>
              <w:numPr>
                <w:ilvl w:val="0"/>
                <w:numId w:val="8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«уроки-мужества»</w:t>
            </w:r>
          </w:p>
          <w:p>
            <w:pPr>
              <w:numPr>
                <w:ilvl w:val="0"/>
                <w:numId w:val="8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линейки</w:t>
            </w:r>
          </w:p>
          <w:p>
            <w:pPr>
              <w:numPr>
                <w:ilvl w:val="0"/>
                <w:numId w:val="8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 с ветеранами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Организация  линейки  1 сентября.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7. Организация  праздника последнего  звонка.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 Организация  праздника  посвященной Дню  учителя.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Организация  праздника 8 марта.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6кл.</w:t>
            </w:r>
          </w:p>
        </w:tc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9888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jc w:val="center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ХУДОЖЕСТВЕННО-ТВОРЧЕСКОЙ   ДЕЯТЕЛЬНОСТИ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1735" w:firstLine="0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3770" w:firstLine="0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преподавания музыки, рисования, литературы и других  предметов учебного плана, играющих  главенствующую  роль в  эстетическом  воспитании  учащихся.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пред.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концертов  художественной  самодеятельности  и творческих  поздравлений.</w:t>
            </w:r>
          </w:p>
          <w:p>
            <w:pPr>
              <w:numPr>
                <w:ilvl w:val="0"/>
                <w:numId w:val="8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 Учителя.</w:t>
            </w:r>
          </w:p>
          <w:p>
            <w:pPr>
              <w:numPr>
                <w:ilvl w:val="0"/>
                <w:numId w:val="8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8 марта (для учителей, для мам  и бабушек).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6кл.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Посещение выставок, кинотеатра, лекторий.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 по эстетическому оформлению  школы, совершенствования культуры  поведения  и внешнего  вида учащихся.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школьных вечеров для  учащихся:</w:t>
            </w:r>
          </w:p>
          <w:p>
            <w:pPr>
              <w:numPr>
                <w:ilvl w:val="0"/>
                <w:numId w:val="8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  <w:p>
            <w:pPr>
              <w:numPr>
                <w:ilvl w:val="0"/>
                <w:numId w:val="8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 вечер</w:t>
            </w:r>
          </w:p>
          <w:p>
            <w:pPr>
              <w:numPr>
                <w:ilvl w:val="0"/>
                <w:numId w:val="8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  <w:p>
            <w:pPr>
              <w:numPr>
                <w:ilvl w:val="0"/>
                <w:numId w:val="8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8 марта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Организация  и проведение праздников: </w:t>
            </w:r>
          </w:p>
          <w:p>
            <w:pPr>
              <w:numPr>
                <w:ilvl w:val="0"/>
                <w:numId w:val="8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 , осень!»</w:t>
            </w:r>
          </w:p>
          <w:p>
            <w:pPr>
              <w:numPr>
                <w:ilvl w:val="0"/>
                <w:numId w:val="8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>
            <w:pPr>
              <w:numPr>
                <w:ilvl w:val="0"/>
                <w:numId w:val="8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 книг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Организация  выставок  рисунков  и детских поделок:</w:t>
            </w:r>
          </w:p>
          <w:p>
            <w:pPr>
              <w:numPr>
                <w:ilvl w:val="0"/>
                <w:numId w:val="89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 Учителя</w:t>
            </w:r>
          </w:p>
          <w:p>
            <w:pPr>
              <w:numPr>
                <w:ilvl w:val="0"/>
                <w:numId w:val="89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 Республики</w:t>
            </w:r>
          </w:p>
          <w:p>
            <w:pPr>
              <w:numPr>
                <w:ilvl w:val="0"/>
                <w:numId w:val="89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 выставки</w:t>
            </w:r>
          </w:p>
          <w:p>
            <w:pPr>
              <w:numPr>
                <w:ilvl w:val="0"/>
                <w:numId w:val="89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 марта</w:t>
            </w:r>
          </w:p>
          <w:p>
            <w:pPr>
              <w:numPr>
                <w:ilvl w:val="0"/>
                <w:numId w:val="89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 мая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Организация  праздничного  оформления  школы: </w:t>
            </w:r>
          </w:p>
          <w:p>
            <w:pPr>
              <w:numPr>
                <w:ilvl w:val="0"/>
                <w:numId w:val="9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сентября</w:t>
            </w:r>
          </w:p>
          <w:p>
            <w:pPr>
              <w:numPr>
                <w:ilvl w:val="0"/>
                <w:numId w:val="9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учителя</w:t>
            </w:r>
          </w:p>
          <w:p>
            <w:pPr>
              <w:numPr>
                <w:ilvl w:val="0"/>
                <w:numId w:val="9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Новому  году</w:t>
            </w:r>
          </w:p>
          <w:p>
            <w:pPr>
              <w:numPr>
                <w:ilvl w:val="0"/>
                <w:numId w:val="9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8 марта</w:t>
            </w:r>
          </w:p>
          <w:p>
            <w:pPr>
              <w:numPr>
                <w:ilvl w:val="0"/>
                <w:numId w:val="90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празднику последнего звонка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98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1593" w:firstLine="0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2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Продолжение работы  по озеленению  школы и класса.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 серии  трудовых  десантов на уборке  школьной территории  и оформлении  школы.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Ад. Школы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Продолжение традиций школы по организации  классных  дежурств  по школе.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Проведение  выставки  поделок.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технологии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Активизация  профориентационной работы  среди  учащихся  на уроках  и во внеурочное  время.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Организация работы  библиотечного актива  в каждом классе.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Контроль  за состоянием учебников . Организация сдачи  и приема  учебников  и художественной  литературы.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февраль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98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 ДЕЯТЕЛЬНОСТЬ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2552"/>
                <w:tab w:val="left" w:pos="2977"/>
              </w:tabs>
              <w:spacing w:before="0" w:after="0" w:line="240" w:lineRule="auto"/>
              <w:ind w:right="2160" w:firstLine="0"/>
              <w:outlineLvl w:val="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tabs>
                <w:tab w:val="left" w:pos="780"/>
                <w:tab w:val="center" w:pos="1353"/>
              </w:tabs>
              <w:spacing w:before="0" w:after="0" w:line="240" w:lineRule="auto"/>
              <w:ind w:right="-199" w:firstLine="0"/>
              <w:outlineLvl w:val="2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3770" w:firstLine="0"/>
              <w:outlineLvl w:val="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Организовать  и провести  классные часы  на тему «Права ребенка».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Вести работу  по  выявлению  «трудновоспитуемых»  или  неблагополучных семей.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Продолжить  работу по предупреждению  ДТП  с участием  несовершеннолетних  с приглашением инспекторов.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Админ.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Беседы,  классные часы с приглашением  специалистов  юридических  консультаций.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Абдулкаримова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Г.Г.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Ознакомление учащихся с правилами  внутреннего распорядка  и в общественных местах.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1-9кл.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98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ТУРИСТИЧЕСКАЯ   ДЕЯТЕЛЬНОСТЬ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c>
          <w:tcPr>
            <w:tcW w:w="3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1.Провести  школьныйтурслет.</w:t>
            </w:r>
          </w:p>
          <w:p>
            <w:pPr>
              <w:spacing w:before="0" w:after="0" w:line="240" w:lineRule="auto"/>
              <w:ind w:right="-199" w:firstLine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 Принять  участие  в районных соревнованиях по туризму.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Организовать работу   летнего  оздоровительного  лагеря.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Организовать работу  спортивных  секций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>
            <w:pPr>
              <w:numPr>
                <w:ilvl w:val="0"/>
                <w:numId w:val="91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на льду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Принимать  активное  участие  во всех  районных, школьных соревнованиях.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Июнь,июль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insideH w:val="single" w:sz="6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Кл.рук, учителя</w:t>
            </w:r>
          </w:p>
        </w:tc>
      </w:tr>
    </w:tbl>
    <w:p>
      <w:pPr>
        <w:tabs>
          <w:tab w:val="left" w:pos="10206"/>
        </w:tabs>
        <w:spacing w:before="0" w:after="0" w:line="240" w:lineRule="auto"/>
        <w:ind w:right="-141" w:firstLin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10206"/>
        </w:tabs>
        <w:spacing w:before="0" w:after="0" w:line="240" w:lineRule="auto"/>
        <w:ind w:right="-141" w:firstLine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РАЗДЕЛ 7</w:t>
      </w:r>
    </w:p>
    <w:p>
      <w:pPr>
        <w:ind w:right="-19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 С  РОДИТЕЛЯМИ</w:t>
      </w:r>
    </w:p>
    <w:p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работы  с родителями учащихся</w:t>
      </w:r>
    </w:p>
    <w:p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школе сложилась система мероприятий, направленных на сотрудничество с родителями – это традиционные родительские собрания, заседания родительских комитетов, организация концертов для родителей, приглашение их на школьные праздники, спортивные мероприятия, оформление поздравлений  к праздникам.</w:t>
      </w:r>
    </w:p>
    <w:p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на должном уровне было организовано в течение года психолого-педагогическое просвещение родителей через общешкольные и классные родительские собрания. Большой упор делался на профилактику правонарушений среди подростков: беседы специалистов, лекции библиотекаря и психолога.</w:t>
      </w:r>
    </w:p>
    <w:p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показывает, что в  работе с родителями были и есть трудности: не все родители понимают значимость совместной работы с педколлективом, некоторые сознательно уклоняются от воспитания детей, многие остаются сторонними  наблюдателями.  Есть в школе и проблемные семьи, которые находятся на постоянном контроле администрации школы, классных руководителей. Хотелось бы, чтобы родители чаще приходили в школу, чтобы совместно с детьми участвовали в мероприятиях. В будущем учебном году  планируем расширить работу в данном направлении.</w:t>
      </w:r>
    </w:p>
    <w:p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истекший год было сделано немало, но остаются вопросы, над которыми необходимо работать:</w:t>
      </w:r>
    </w:p>
    <w:p>
      <w:pPr>
        <w:numPr>
          <w:ilvl w:val="0"/>
          <w:numId w:val="9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</w:t>
      </w:r>
    </w:p>
    <w:p>
      <w:pPr>
        <w:numPr>
          <w:ilvl w:val="0"/>
          <w:numId w:val="9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нежелание учащихся развиваться творчески, физически, интеллектуально, что в свою очередь влияет на рост правонарушений среди них. </w:t>
      </w:r>
    </w:p>
    <w:p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необходимо активнее привлекать родителей к планированию воспитательной деятельности, разнообразить формы работы с родителями.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X="8" w:tblpY="-267"/>
        <w:tblW w:w="103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0" w:type="dxa"/>
          <w:bottom w:w="0" w:type="dxa"/>
          <w:right w:w="108" w:type="dxa"/>
        </w:tblCellMar>
      </w:tblPr>
      <w:tblGrid>
        <w:gridCol w:w="4777"/>
        <w:gridCol w:w="2386"/>
        <w:gridCol w:w="31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РАБОТА С РОДИТЕЛЯМИ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1. Провести   родительского собрания</w:t>
            </w:r>
          </w:p>
          <w:p>
            <w:pPr>
              <w:numPr>
                <w:ilvl w:val="0"/>
                <w:numId w:val="9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спедколлективом, ознакомление  с  учебными программами, информация  об основных  требованиях  к  учащимся, выборы  родительских  комитетов</w:t>
            </w:r>
          </w:p>
          <w:p>
            <w:pPr>
              <w:numPr>
                <w:ilvl w:val="0"/>
                <w:numId w:val="9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питания  учащихся.</w:t>
            </w:r>
          </w:p>
          <w:p>
            <w:pPr>
              <w:numPr>
                <w:ilvl w:val="0"/>
                <w:numId w:val="9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 с учителями-предметниками,  подготовка  к промежуточной и итоговой аттестации.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numPr>
                <w:ilvl w:val="0"/>
                <w:numId w:val="93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Положением  об итоговой  аттестации  учащихся. положением  о  серебряной и золотой медали, об освобождение от экзаменов.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numPr>
                <w:ilvl w:val="0"/>
                <w:numId w:val="9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 правилами для  поступающих  в учебные заведения.. </w:t>
            </w:r>
          </w:p>
          <w:p>
            <w:pPr>
              <w:numPr>
                <w:ilvl w:val="0"/>
                <w:numId w:val="93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празднику  последнего звонка  выпускному вечеру.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отдыха учащихся.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 нач. лагеря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2. Провести заседание   родительского комитета: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распределении поручений, планирование  работы, организация  питания  учащихся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 к проведению  новогодних  утренников.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 данных   о возможной  помощи  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окончания учебного года,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Декабрь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Январь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переводные  выпускные  экзамены, освобождение от экзаменов, организация  трудовой практики.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школы к новому учебному году, организация ремонтных работ.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выпускного вечера. 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Апрель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keepNext/>
              <w:numPr>
                <w:ilvl w:val="0"/>
                <w:numId w:val="0"/>
              </w:numPr>
              <w:spacing w:before="0" w:after="0" w:line="240" w:lineRule="auto"/>
              <w:ind w:right="-199" w:firstLine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3. Систематически  проводить  индивидуальные  собеседования  учителей-предметников с родителями.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ind w:right="-199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 Организовать  систематические  встречи  родителей учащихся,  имеющих  проблемы с учебой  и посещением занятий.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Привлекать  родителей к организации  воспитательной работы  со  школьниками .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6. В организации  работы  с родителями  уделять  особое внимание.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семьям,  в которых  один  родитель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гражданам  выполняющим обязанности  опекунов</w:t>
            </w:r>
          </w:p>
          <w:p>
            <w:pPr>
              <w:numPr>
                <w:ilvl w:val="0"/>
                <w:numId w:val="9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семьям, неблагополучным в социально-педагогическом  отношений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Обеспечить   участие  родителей в  поддержание в школе  надлежащего санитарно-гигиенического  режима.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теч. года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Администрация, кл. рук.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предметники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школы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0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8.Организация и проведение линейки, посвященной «Дню  Знаний» 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  <w:insideH w:val="single" w:sz="4" w:space="0"/>
              <w:insideV w:val="single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 с Советом  старшеклассников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целостной личности, стремящейся реализовать свою уникальность, индивидуальность.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1.Создание единой системы воспитания в школе и в семье.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Сотрудничество учителей, родителей и детей на всех этапах воспитательного процесса.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родителями – основная часть воспитательной работы.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условий для изучения  морально-психологического климата в семье.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Отв. классные руководители.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помощь родителям по проблемам воспитания (лекторий для родителей).                        Отв. классные руководители.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 школьников с привлечением семьи.</w:t>
      </w:r>
    </w:p>
    <w:p>
      <w:pPr>
        <w:ind w:left="38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классные руководители, заместитель    директора по воспитательной работе.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семейного воспитания в практической деятельности (родительские комитеты) 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социальных паспортов классов и школы.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Отв. кл. руководители, зам. директора по                                                                                                                                   </w:t>
      </w:r>
    </w:p>
    <w:p>
      <w:pPr>
        <w:ind w:left="38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воспитательной работе.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благоустройству школы и её территории (субботники, ремонт).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Совместная работа учителей, учащихся и родителей.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 четверть.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родительские собрания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течение года, отв. кл. руководители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кружков и секций</w:t>
      </w:r>
    </w:p>
    <w:p>
      <w:pPr>
        <w:ind w:left="4245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зам. директора по ВР.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запись в кружки и секции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Отв. кл. руководители, руководители кружков.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субботники по благоустройству школы.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Отв. родительский комитет, профком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 четверть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Праздник «День матери»                            ноябрь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День открытых дверей                                 декабрь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 четверть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общешкольных праздниках (День защитников Отечества, 8 марта, масленица).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Отв. зам. директора по ВР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Анкетирование родителей «Портрет моего ребенка»</w:t>
      </w:r>
    </w:p>
    <w:p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Март         отв. кл. руководители</w:t>
      </w:r>
    </w:p>
    <w:p>
      <w:pPr>
        <w:ind w:left="141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 совместно с родителями «Семья – общечеловеческая ценность».                      4 четверть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родителей в общешкольных праздниках (8 Марта, 23 февраля, Новый год, День Семьи, День пожилых людей, День Победы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отчет о проделанной работе за год.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участие родителей в ремонте классов (июнь- август)</w:t>
      </w: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</w:p>
    <w:p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ПРОБЛЕМНЫМИ ДЕТЬМИ.</w:t>
      </w:r>
    </w:p>
    <w:tbl>
      <w:tblPr>
        <w:tblStyle w:val="12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140"/>
        <w:gridCol w:w="1584"/>
        <w:gridCol w:w="2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Проводимая работа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родительским комитетом планирование работы на год.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направлениям: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Заседания комиссии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Работа с неблагополучными семьями, посещение на дому, приглашение для бесед.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Составление социальных паспортов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Организация отдыха и досуга «трудных» детей.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Связь с сельской администрацией, РОО, КДН, ПДН.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Привлечение медицинских работников, работников РОВД.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Организация совместной работы с ДК и сельской библиотекой.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общественными организациями школы.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Выносить на педсоветы вопросы работы с трудными детьми, неблагополучными семьями.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организовать работу школьной психолого-педагогической комиссии по работе с «трудными» детьми.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Воспитательная работа.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вовлекать «трудных» в спортивные секции, кружки.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усилить роль школьного самоуправления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 семинарах  анализировать индивидуальные особенности «трудных», определять работу по коррекции воспитания.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включать в классные часы работу по правовому воспитанию, антиалкогольной и антинаркотической пропаганде.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День правовых знаний.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проведение собраний с правовой направленностью.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вовлечение родителей в кружки и секции.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посещение семей, составление актов обследования жилищно-бытовых условий.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привлечение членов родительского комитета к работе с проблемными детьми.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bidi w:val="0"/>
              <w:spacing w:before="0"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родит. комитета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кл.руководители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РОВД, КДН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>
            <w:pPr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Многодетных семей 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каждым родителем заключить договора о сотрудничестве. Улучшить связь с родителями и больше привлекать их к участию в различных общешкольных и классных мероприятиях.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общешкольных родительских собрания.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</w:p>
    <w:p>
      <w:pPr>
        <w:ind w:left="1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УКРЕПЛЕНИЕ   УЧЕБНО-МАТЕРИАЛЬНОЙ   БАЗЫ.</w:t>
      </w:r>
    </w:p>
    <w:p>
      <w:pPr>
        <w:ind w:left="1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  ОБРАЗОВАТЕЛЬНОГО   УЧРЕЖДЕНИЯ</w:t>
      </w:r>
    </w:p>
    <w:p>
      <w:pPr>
        <w:ind w:left="120" w:firstLine="0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95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пополнению школьного библиотечного фонда, учебников и учебно-наглядных пособий.</w:t>
      </w:r>
    </w:p>
    <w:p>
      <w:pPr>
        <w:numPr>
          <w:ilvl w:val="0"/>
          <w:numId w:val="95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продолжить укомплектовать ТСО, аудио- видео аппаратурой, компьютерами.</w:t>
      </w:r>
    </w:p>
    <w:p>
      <w:pPr>
        <w:numPr>
          <w:ilvl w:val="0"/>
          <w:numId w:val="95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спортинвентаря –  мячами и т.д.</w:t>
      </w:r>
    </w:p>
    <w:p>
      <w:pPr>
        <w:numPr>
          <w:ilvl w:val="0"/>
          <w:numId w:val="95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 пополнение хоз. инвентаря, сохранение школьной мебели, столярных и слесарных инструментов, посуды   (постоянно).</w:t>
      </w:r>
    </w:p>
    <w:p>
      <w:pPr>
        <w:widowContro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И ВЫВОДЫ</w:t>
      </w:r>
      <w:r>
        <w:rPr>
          <w:rFonts w:ascii="Times New Roman" w:hAnsi="Times New Roman" w:cs="Times New Roman"/>
          <w:sz w:val="28"/>
          <w:szCs w:val="28"/>
        </w:rPr>
        <w:t>. В целом, можно сказать, что задачи, поставленные на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выполнены: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аспекты воспитательной работы позволяли учащимся ярко и неординарно проявлять свои творческие способности;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проведенные наблюдения среди учащихся школы показали, что  ученики школы в целом положительно оценивают проведенные мероприятия за прошедший учебный год; они с интересом участвуют в школьных делах и даже считают, что можно увеличить их число;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спланированность воспитательной работы, не удается избежать и некоторых недостатков: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по-прежнему не все направления воспитательной работы получили должное развитие;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во всех классах работает система самоуправления;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случаи нарушения школьной дисциплины, правил поведения учащихся со стороны ряда учеников школы, что говорит о недостаточном уровне их воспитанности и сознательности;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Главной целью воспитательной работы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 по-прежнему является всестороннее развитие личности, а также создание условий для ее формирования.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единого воспитательного пространства;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отчему краю;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 учащихся межличностных отношений, толерантности, навыков самообразования и разностороннее развитие их творческих способностей;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социальной активности учащихся, развитие деятельности классного и ученического самоуправления;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системы работы с родителями и общественностью, привлечение родителей к организации воспитательного процесса в школе;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усиление работы  с детьми «группы риска»;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воспитательной работы в классных коллективах;</w:t>
      </w:r>
    </w:p>
    <w:p>
      <w:pPr>
        <w:rPr>
          <w:rStyle w:val="6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условия для самореализации личности каждого учащегося через дальнейшее совершенствование системы дополнительного образования;</w:t>
      </w:r>
      <w:r>
        <w:rPr>
          <w:rStyle w:val="61"/>
          <w:sz w:val="28"/>
          <w:szCs w:val="28"/>
        </w:rPr>
        <w:t> 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школы по ВР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Сулейманова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П.М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widowContro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/>
        <w:bidi w:val="0"/>
        <w:spacing w:before="0" w:after="160" w:line="259" w:lineRule="auto"/>
        <w:jc w:val="left"/>
      </w:pPr>
    </w:p>
    <w:sectPr>
      <w:footerReference r:id="rId5" w:type="default"/>
      <w:pgSz w:w="11906" w:h="16838"/>
      <w:pgMar w:top="1276" w:right="1274" w:bottom="777" w:left="1134" w:header="0" w:footer="720" w:gutter="0"/>
      <w:pgNumType w:fmt="decimal"/>
      <w:cols w:space="720" w:num="1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CC"/>
    <w:family w:val="roman"/>
    <w:pitch w:val="default"/>
    <w:sig w:usb0="A10006FF" w:usb1="4000205B" w:usb2="0000001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onotype Corsiva">
    <w:panose1 w:val="03010101010201010101"/>
    <w:charset w:val="CC"/>
    <w:family w:val="roman"/>
    <w:pitch w:val="default"/>
    <w:sig w:usb0="00000287" w:usb1="00000000" w:usb2="00000000" w:usb3="00000000" w:csb0="2000009F" w:csb1="DFD70000"/>
  </w:font>
  <w:font w:name="Bat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roman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29"/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57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Врезка1" o:spid="_x0000_s1026" o:spt="202" type="#_x0000_t202" style="position:absolute;left:0pt;margin-top:0.05pt;height:11.55pt;width:10.0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X2W7zRAAAAAwEAAA8AAAAAAAAA&#10;AQAgAAAAIgAAAGRycy9kb3ducmV2LnhtbFBLAQIUABQAAAAIAIdO4kB+3DIS3wEAALoDAAAOAAAA&#10;AAAAAAEAIAAAACABAABkcnMvZTJvRG9jLnhtbFBLBQYAAAAABgAGAFkBAABx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9"/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57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7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Times New Roman"/>
        <w:b/>
        <w:sz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91B69C97"/>
    <w:multiLevelType w:val="multilevel"/>
    <w:tmpl w:val="91B69C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9377BC45"/>
    <w:multiLevelType w:val="multilevel"/>
    <w:tmpl w:val="9377BC45"/>
    <w:lvl w:ilvl="0" w:tentative="0">
      <w:start w:val="1"/>
      <w:numFmt w:val="decimal"/>
      <w:lvlText w:val="%1."/>
      <w:lvlJc w:val="left"/>
      <w:pPr>
        <w:ind w:left="900" w:hanging="360"/>
      </w:p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9ACF65A0"/>
    <w:multiLevelType w:val="multilevel"/>
    <w:tmpl w:val="9ACF65A0"/>
    <w:lvl w:ilvl="0" w:tentative="0">
      <w:start w:val="1"/>
      <w:numFmt w:val="bullet"/>
      <w:lvlText w:val=""/>
      <w:lvlJc w:val="left"/>
      <w:pPr>
        <w:tabs>
          <w:tab w:val="left" w:pos="1460"/>
        </w:tabs>
        <w:ind w:left="14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9D5D7490"/>
    <w:multiLevelType w:val="multilevel"/>
    <w:tmpl w:val="9D5D74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353"/>
        </w:tabs>
        <w:ind w:left="1353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A0F05207"/>
    <w:multiLevelType w:val="multilevel"/>
    <w:tmpl w:val="A0F052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AAF3F3FA"/>
    <w:multiLevelType w:val="multilevel"/>
    <w:tmpl w:val="AAF3F3FA"/>
    <w:lvl w:ilvl="0" w:tentative="0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BCECA0B4"/>
    <w:multiLevelType w:val="multilevel"/>
    <w:tmpl w:val="BCECA0B4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BE8A4F4C"/>
    <w:multiLevelType w:val="multilevel"/>
    <w:tmpl w:val="BE8A4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C4E0D24A"/>
    <w:multiLevelType w:val="multilevel"/>
    <w:tmpl w:val="C4E0D2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CF092B84"/>
    <w:multiLevelType w:val="multilevel"/>
    <w:tmpl w:val="CF092B84"/>
    <w:lvl w:ilvl="0" w:tentative="0">
      <w:start w:val="1"/>
      <w:numFmt w:val="upperRoman"/>
      <w:lvlText w:val="%1."/>
      <w:lvlJc w:val="left"/>
      <w:pPr>
        <w:tabs>
          <w:tab w:val="left" w:pos="153"/>
        </w:tabs>
        <w:ind w:left="153" w:hanging="720"/>
      </w:pPr>
    </w:lvl>
    <w:lvl w:ilvl="1" w:tentative="0">
      <w:start w:val="1"/>
      <w:numFmt w:val="decimal"/>
      <w:lvlText w:val="%2."/>
      <w:lvlJc w:val="left"/>
      <w:pPr>
        <w:tabs>
          <w:tab w:val="left" w:pos="513"/>
        </w:tabs>
        <w:ind w:left="513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D1EB1714"/>
    <w:multiLevelType w:val="multilevel"/>
    <w:tmpl w:val="D1EB1714"/>
    <w:lvl w:ilvl="0" w:tentative="0">
      <w:start w:val="7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Times New Roman"/>
        <w:sz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DAD3A854"/>
    <w:multiLevelType w:val="multilevel"/>
    <w:tmpl w:val="DAD3A854"/>
    <w:lvl w:ilvl="0" w:tentative="0">
      <w:start w:val="1"/>
      <w:numFmt w:val="decimal"/>
      <w:lvlText w:val="%1)."/>
      <w:lvlJc w:val="left"/>
      <w:pPr>
        <w:tabs>
          <w:tab w:val="left" w:pos="1593"/>
        </w:tabs>
        <w:ind w:left="1593" w:hanging="360"/>
      </w:pPr>
      <w:rPr>
        <w:rFonts w:ascii="Times New Roman" w:hAnsi="Times New Roman" w:cs="Times New Roman"/>
        <w:b w:val="0"/>
        <w:i w:val="0"/>
        <w:sz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365"/>
        </w:tabs>
        <w:ind w:left="1365" w:hanging="360"/>
      </w:pPr>
    </w:lvl>
    <w:lvl w:ilvl="2" w:tentative="0">
      <w:start w:val="1"/>
      <w:numFmt w:val="decimal"/>
      <w:lvlText w:val="%3."/>
      <w:lvlJc w:val="left"/>
      <w:pPr>
        <w:tabs>
          <w:tab w:val="left" w:pos="2085"/>
        </w:tabs>
        <w:ind w:left="2085" w:hanging="360"/>
      </w:pPr>
    </w:lvl>
    <w:lvl w:ilvl="3" w:tentative="0">
      <w:start w:val="1"/>
      <w:numFmt w:val="decimal"/>
      <w:lvlText w:val="%4."/>
      <w:lvlJc w:val="left"/>
      <w:pPr>
        <w:tabs>
          <w:tab w:val="left" w:pos="2805"/>
        </w:tabs>
        <w:ind w:left="2805" w:hanging="360"/>
      </w:pPr>
    </w:lvl>
    <w:lvl w:ilvl="4" w:tentative="0">
      <w:start w:val="1"/>
      <w:numFmt w:val="decimal"/>
      <w:lvlText w:val="%5."/>
      <w:lvlJc w:val="left"/>
      <w:pPr>
        <w:tabs>
          <w:tab w:val="left" w:pos="3525"/>
        </w:tabs>
        <w:ind w:left="3525" w:hanging="360"/>
      </w:pPr>
    </w:lvl>
    <w:lvl w:ilvl="5" w:tentative="0">
      <w:start w:val="1"/>
      <w:numFmt w:val="decimal"/>
      <w:lvlText w:val="%6."/>
      <w:lvlJc w:val="left"/>
      <w:pPr>
        <w:tabs>
          <w:tab w:val="left" w:pos="4245"/>
        </w:tabs>
        <w:ind w:left="4245" w:hanging="360"/>
      </w:pPr>
    </w:lvl>
    <w:lvl w:ilvl="6" w:tentative="0">
      <w:start w:val="1"/>
      <w:numFmt w:val="decimal"/>
      <w:lvlText w:val="%7."/>
      <w:lvlJc w:val="left"/>
      <w:pPr>
        <w:tabs>
          <w:tab w:val="left" w:pos="4965"/>
        </w:tabs>
        <w:ind w:left="4965" w:hanging="360"/>
      </w:pPr>
    </w:lvl>
    <w:lvl w:ilvl="7" w:tentative="0">
      <w:start w:val="1"/>
      <w:numFmt w:val="decimal"/>
      <w:lvlText w:val="%8."/>
      <w:lvlJc w:val="left"/>
      <w:pPr>
        <w:tabs>
          <w:tab w:val="left" w:pos="5685"/>
        </w:tabs>
        <w:ind w:left="5685" w:hanging="360"/>
      </w:pPr>
    </w:lvl>
    <w:lvl w:ilvl="8" w:tentative="0">
      <w:start w:val="1"/>
      <w:numFmt w:val="decimal"/>
      <w:lvlText w:val="%9."/>
      <w:lvlJc w:val="left"/>
      <w:pPr>
        <w:tabs>
          <w:tab w:val="left" w:pos="6405"/>
        </w:tabs>
        <w:ind w:left="6405" w:hanging="360"/>
      </w:pPr>
    </w:lvl>
  </w:abstractNum>
  <w:abstractNum w:abstractNumId="39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F585BF25"/>
    <w:multiLevelType w:val="multilevel"/>
    <w:tmpl w:val="F585BF25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2">
    <w:nsid w:val="F689643B"/>
    <w:multiLevelType w:val="multilevel"/>
    <w:tmpl w:val="F68964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0053208E"/>
    <w:multiLevelType w:val="multilevel"/>
    <w:tmpl w:val="0053208E"/>
    <w:lvl w:ilvl="0" w:tentative="0">
      <w:start w:val="8"/>
      <w:numFmt w:val="decimal"/>
      <w:pStyle w:val="6"/>
      <w:lvlText w:val="%1"/>
      <w:lvlJc w:val="left"/>
      <w:pPr>
        <w:tabs>
          <w:tab w:val="left" w:pos="3180"/>
        </w:tabs>
        <w:ind w:left="3180" w:hanging="360"/>
      </w:pPr>
      <w:rPr>
        <w:b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1450273B"/>
    <w:multiLevelType w:val="multilevel"/>
    <w:tmpl w:val="1450273B"/>
    <w:lvl w:ilvl="0" w:tentative="0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18F74015"/>
    <w:multiLevelType w:val="multilevel"/>
    <w:tmpl w:val="18F740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>
    <w:nsid w:val="1BCBBCF0"/>
    <w:multiLevelType w:val="multilevel"/>
    <w:tmpl w:val="1BCBBC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>
    <w:nsid w:val="2F2D79CE"/>
    <w:multiLevelType w:val="multilevel"/>
    <w:tmpl w:val="2F2D79CE"/>
    <w:lvl w:ilvl="0" w:tentative="0">
      <w:start w:val="1"/>
      <w:numFmt w:val="decimal"/>
      <w:lvlText w:val="%1."/>
      <w:lvlJc w:val="left"/>
      <w:pPr>
        <w:ind w:left="1068" w:hanging="360"/>
      </w:p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30A0AC00"/>
    <w:multiLevelType w:val="multilevel"/>
    <w:tmpl w:val="30A0AC0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378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>
    <w:nsid w:val="40B249F9"/>
    <w:multiLevelType w:val="multilevel"/>
    <w:tmpl w:val="40B249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76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>
    <w:nsid w:val="59ADCABA"/>
    <w:multiLevelType w:val="multilevel"/>
    <w:tmpl w:val="59ADCABA"/>
    <w:lvl w:ilvl="0" w:tentative="0">
      <w:start w:val="1"/>
      <w:numFmt w:val="upperRoman"/>
      <w:lvlText w:val="%1."/>
      <w:lvlJc w:val="left"/>
      <w:pPr>
        <w:ind w:left="1080" w:hanging="7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Calibri" w:cs="Times New Roman"/>
        <w:sz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tabs>
          <w:tab w:val="left" w:pos="3195"/>
        </w:tabs>
        <w:ind w:left="3195" w:hanging="360"/>
      </w:pPr>
    </w:lvl>
    <w:lvl w:ilvl="1" w:tentative="0">
      <w:start w:val="1"/>
      <w:numFmt w:val="decimal"/>
      <w:lvlText w:val="%2."/>
      <w:lvlJc w:val="left"/>
      <w:pPr>
        <w:tabs>
          <w:tab w:val="left" w:pos="3915"/>
        </w:tabs>
        <w:ind w:left="3915" w:hanging="360"/>
      </w:pPr>
    </w:lvl>
    <w:lvl w:ilvl="2" w:tentative="0">
      <w:start w:val="1"/>
      <w:numFmt w:val="decimal"/>
      <w:lvlText w:val="%3."/>
      <w:lvlJc w:val="left"/>
      <w:pPr>
        <w:tabs>
          <w:tab w:val="left" w:pos="4635"/>
        </w:tabs>
        <w:ind w:left="4635" w:hanging="360"/>
      </w:pPr>
    </w:lvl>
    <w:lvl w:ilvl="3" w:tentative="0">
      <w:start w:val="1"/>
      <w:numFmt w:val="decimal"/>
      <w:lvlText w:val="%4."/>
      <w:lvlJc w:val="left"/>
      <w:pPr>
        <w:tabs>
          <w:tab w:val="left" w:pos="5355"/>
        </w:tabs>
        <w:ind w:left="5355" w:hanging="360"/>
      </w:pPr>
    </w:lvl>
    <w:lvl w:ilvl="4" w:tentative="0">
      <w:start w:val="1"/>
      <w:numFmt w:val="decimal"/>
      <w:lvlText w:val="%5."/>
      <w:lvlJc w:val="left"/>
      <w:pPr>
        <w:tabs>
          <w:tab w:val="left" w:pos="6075"/>
        </w:tabs>
        <w:ind w:left="6075" w:hanging="360"/>
      </w:pPr>
    </w:lvl>
    <w:lvl w:ilvl="5" w:tentative="0">
      <w:start w:val="1"/>
      <w:numFmt w:val="decimal"/>
      <w:lvlText w:val="%6."/>
      <w:lvlJc w:val="left"/>
      <w:pPr>
        <w:tabs>
          <w:tab w:val="left" w:pos="6795"/>
        </w:tabs>
        <w:ind w:left="6795" w:hanging="360"/>
      </w:pPr>
    </w:lvl>
    <w:lvl w:ilvl="6" w:tentative="0">
      <w:start w:val="1"/>
      <w:numFmt w:val="decimal"/>
      <w:lvlText w:val="%7."/>
      <w:lvlJc w:val="left"/>
      <w:pPr>
        <w:tabs>
          <w:tab w:val="left" w:pos="7515"/>
        </w:tabs>
        <w:ind w:left="7515" w:hanging="360"/>
      </w:pPr>
    </w:lvl>
    <w:lvl w:ilvl="7" w:tentative="0">
      <w:start w:val="1"/>
      <w:numFmt w:val="decimal"/>
      <w:lvlText w:val="%8."/>
      <w:lvlJc w:val="left"/>
      <w:pPr>
        <w:tabs>
          <w:tab w:val="left" w:pos="8235"/>
        </w:tabs>
        <w:ind w:left="8235" w:hanging="360"/>
      </w:pPr>
    </w:lvl>
    <w:lvl w:ilvl="8" w:tentative="0">
      <w:start w:val="1"/>
      <w:numFmt w:val="decimal"/>
      <w:lvlText w:val="%9."/>
      <w:lvlJc w:val="left"/>
      <w:pPr>
        <w:tabs>
          <w:tab w:val="left" w:pos="8955"/>
        </w:tabs>
        <w:ind w:left="8955" w:hanging="360"/>
      </w:pPr>
    </w:lvl>
  </w:abstractNum>
  <w:abstractNum w:abstractNumId="85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>
    <w:nsid w:val="68B298F7"/>
    <w:multiLevelType w:val="multilevel"/>
    <w:tmpl w:val="68B298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87">
    <w:nsid w:val="700FDCEF"/>
    <w:multiLevelType w:val="multilevel"/>
    <w:tmpl w:val="700FDC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tabs>
          <w:tab w:val="left" w:pos="4612"/>
        </w:tabs>
        <w:ind w:left="4612" w:hanging="360"/>
      </w:pPr>
    </w:lvl>
    <w:lvl w:ilvl="1" w:tentative="0">
      <w:start w:val="1"/>
      <w:numFmt w:val="decimal"/>
      <w:lvlText w:val="%2."/>
      <w:lvlJc w:val="left"/>
      <w:pPr>
        <w:tabs>
          <w:tab w:val="left" w:pos="5332"/>
        </w:tabs>
        <w:ind w:left="5332" w:hanging="360"/>
      </w:pPr>
    </w:lvl>
    <w:lvl w:ilvl="2" w:tentative="0">
      <w:start w:val="1"/>
      <w:numFmt w:val="decimal"/>
      <w:lvlText w:val="%3."/>
      <w:lvlJc w:val="left"/>
      <w:pPr>
        <w:tabs>
          <w:tab w:val="left" w:pos="6052"/>
        </w:tabs>
        <w:ind w:left="6052" w:hanging="360"/>
      </w:pPr>
    </w:lvl>
    <w:lvl w:ilvl="3" w:tentative="0">
      <w:start w:val="1"/>
      <w:numFmt w:val="decimal"/>
      <w:lvlText w:val="%4."/>
      <w:lvlJc w:val="left"/>
      <w:pPr>
        <w:tabs>
          <w:tab w:val="left" w:pos="6772"/>
        </w:tabs>
        <w:ind w:left="6772" w:hanging="360"/>
      </w:pPr>
    </w:lvl>
    <w:lvl w:ilvl="4" w:tentative="0">
      <w:start w:val="1"/>
      <w:numFmt w:val="decimal"/>
      <w:lvlText w:val="%5."/>
      <w:lvlJc w:val="left"/>
      <w:pPr>
        <w:tabs>
          <w:tab w:val="left" w:pos="7492"/>
        </w:tabs>
        <w:ind w:left="7492" w:hanging="360"/>
      </w:pPr>
    </w:lvl>
    <w:lvl w:ilvl="5" w:tentative="0">
      <w:start w:val="1"/>
      <w:numFmt w:val="decimal"/>
      <w:lvlText w:val="%6."/>
      <w:lvlJc w:val="left"/>
      <w:pPr>
        <w:tabs>
          <w:tab w:val="left" w:pos="8212"/>
        </w:tabs>
        <w:ind w:left="8212" w:hanging="360"/>
      </w:pPr>
    </w:lvl>
    <w:lvl w:ilvl="6" w:tentative="0">
      <w:start w:val="1"/>
      <w:numFmt w:val="decimal"/>
      <w:lvlText w:val="%7."/>
      <w:lvlJc w:val="left"/>
      <w:pPr>
        <w:tabs>
          <w:tab w:val="left" w:pos="8932"/>
        </w:tabs>
        <w:ind w:left="8932" w:hanging="360"/>
      </w:pPr>
    </w:lvl>
    <w:lvl w:ilvl="7" w:tentative="0">
      <w:start w:val="1"/>
      <w:numFmt w:val="decimal"/>
      <w:lvlText w:val="%8."/>
      <w:lvlJc w:val="left"/>
      <w:pPr>
        <w:tabs>
          <w:tab w:val="left" w:pos="9652"/>
        </w:tabs>
        <w:ind w:left="9652" w:hanging="360"/>
      </w:pPr>
    </w:lvl>
    <w:lvl w:ilvl="8" w:tentative="0">
      <w:start w:val="1"/>
      <w:numFmt w:val="decimal"/>
      <w:lvlText w:val="%9."/>
      <w:lvlJc w:val="left"/>
      <w:pPr>
        <w:tabs>
          <w:tab w:val="left" w:pos="10372"/>
        </w:tabs>
        <w:ind w:left="10372" w:hanging="360"/>
      </w:pPr>
    </w:lvl>
  </w:abstractNum>
  <w:abstractNum w:abstractNumId="90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5"/>
  </w:num>
  <w:num w:numId="2">
    <w:abstractNumId w:val="30"/>
  </w:num>
  <w:num w:numId="3">
    <w:abstractNumId w:val="79"/>
  </w:num>
  <w:num w:numId="4">
    <w:abstractNumId w:val="26"/>
  </w:num>
  <w:num w:numId="5">
    <w:abstractNumId w:val="19"/>
  </w:num>
  <w:num w:numId="6">
    <w:abstractNumId w:val="48"/>
  </w:num>
  <w:num w:numId="7">
    <w:abstractNumId w:val="62"/>
  </w:num>
  <w:num w:numId="8">
    <w:abstractNumId w:val="88"/>
  </w:num>
  <w:num w:numId="9">
    <w:abstractNumId w:val="46"/>
  </w:num>
  <w:num w:numId="10">
    <w:abstractNumId w:val="7"/>
  </w:num>
  <w:num w:numId="11">
    <w:abstractNumId w:val="63"/>
  </w:num>
  <w:num w:numId="12">
    <w:abstractNumId w:val="80"/>
  </w:num>
  <w:num w:numId="13">
    <w:abstractNumId w:val="29"/>
  </w:num>
  <w:num w:numId="14">
    <w:abstractNumId w:val="76"/>
  </w:num>
  <w:num w:numId="15">
    <w:abstractNumId w:val="40"/>
  </w:num>
  <w:num w:numId="16">
    <w:abstractNumId w:val="61"/>
  </w:num>
  <w:num w:numId="17">
    <w:abstractNumId w:val="35"/>
  </w:num>
  <w:num w:numId="18">
    <w:abstractNumId w:val="33"/>
  </w:num>
  <w:num w:numId="19">
    <w:abstractNumId w:val="11"/>
  </w:num>
  <w:num w:numId="20">
    <w:abstractNumId w:val="74"/>
  </w:num>
  <w:num w:numId="21">
    <w:abstractNumId w:val="83"/>
  </w:num>
  <w:num w:numId="22">
    <w:abstractNumId w:val="51"/>
  </w:num>
  <w:num w:numId="23">
    <w:abstractNumId w:val="73"/>
  </w:num>
  <w:num w:numId="24">
    <w:abstractNumId w:val="16"/>
  </w:num>
  <w:num w:numId="25">
    <w:abstractNumId w:val="93"/>
  </w:num>
  <w:num w:numId="26">
    <w:abstractNumId w:val="91"/>
  </w:num>
  <w:num w:numId="27">
    <w:abstractNumId w:val="25"/>
  </w:num>
  <w:num w:numId="28">
    <w:abstractNumId w:val="84"/>
  </w:num>
  <w:num w:numId="29">
    <w:abstractNumId w:val="8"/>
  </w:num>
  <w:num w:numId="30">
    <w:abstractNumId w:val="70"/>
  </w:num>
  <w:num w:numId="31">
    <w:abstractNumId w:val="3"/>
  </w:num>
  <w:num w:numId="32">
    <w:abstractNumId w:val="78"/>
  </w:num>
  <w:num w:numId="33">
    <w:abstractNumId w:val="94"/>
  </w:num>
  <w:num w:numId="34">
    <w:abstractNumId w:val="1"/>
  </w:num>
  <w:num w:numId="35">
    <w:abstractNumId w:val="60"/>
  </w:num>
  <w:num w:numId="36">
    <w:abstractNumId w:val="77"/>
  </w:num>
  <w:num w:numId="37">
    <w:abstractNumId w:val="43"/>
  </w:num>
  <w:num w:numId="38">
    <w:abstractNumId w:val="36"/>
  </w:num>
  <w:num w:numId="39">
    <w:abstractNumId w:val="66"/>
  </w:num>
  <w:num w:numId="40">
    <w:abstractNumId w:val="92"/>
  </w:num>
  <w:num w:numId="41">
    <w:abstractNumId w:val="22"/>
  </w:num>
  <w:num w:numId="42">
    <w:abstractNumId w:val="5"/>
  </w:num>
  <w:num w:numId="43">
    <w:abstractNumId w:val="21"/>
  </w:num>
  <w:num w:numId="44">
    <w:abstractNumId w:val="81"/>
  </w:num>
  <w:num w:numId="45">
    <w:abstractNumId w:val="2"/>
  </w:num>
  <w:num w:numId="46">
    <w:abstractNumId w:val="56"/>
  </w:num>
  <w:num w:numId="47">
    <w:abstractNumId w:val="4"/>
  </w:num>
  <w:num w:numId="48">
    <w:abstractNumId w:val="82"/>
  </w:num>
  <w:num w:numId="49">
    <w:abstractNumId w:val="89"/>
  </w:num>
  <w:num w:numId="50">
    <w:abstractNumId w:val="75"/>
  </w:num>
  <w:num w:numId="51">
    <w:abstractNumId w:val="67"/>
  </w:num>
  <w:num w:numId="52">
    <w:abstractNumId w:val="85"/>
  </w:num>
  <w:num w:numId="53">
    <w:abstractNumId w:val="49"/>
  </w:num>
  <w:num w:numId="54">
    <w:abstractNumId w:val="50"/>
  </w:num>
  <w:num w:numId="55">
    <w:abstractNumId w:val="32"/>
  </w:num>
  <w:num w:numId="56">
    <w:abstractNumId w:val="68"/>
  </w:num>
  <w:num w:numId="57">
    <w:abstractNumId w:val="58"/>
  </w:num>
  <w:num w:numId="58">
    <w:abstractNumId w:val="39"/>
  </w:num>
  <w:num w:numId="59">
    <w:abstractNumId w:val="59"/>
  </w:num>
  <w:num w:numId="60">
    <w:abstractNumId w:val="18"/>
  </w:num>
  <w:num w:numId="61">
    <w:abstractNumId w:val="72"/>
  </w:num>
  <w:num w:numId="62">
    <w:abstractNumId w:val="52"/>
  </w:num>
  <w:num w:numId="63">
    <w:abstractNumId w:val="69"/>
  </w:num>
  <w:num w:numId="64">
    <w:abstractNumId w:val="47"/>
  </w:num>
  <w:num w:numId="65">
    <w:abstractNumId w:val="27"/>
  </w:num>
  <w:num w:numId="66">
    <w:abstractNumId w:val="53"/>
  </w:num>
  <w:num w:numId="67">
    <w:abstractNumId w:val="17"/>
  </w:num>
  <w:num w:numId="68">
    <w:abstractNumId w:val="71"/>
  </w:num>
  <w:num w:numId="69">
    <w:abstractNumId w:val="14"/>
  </w:num>
  <w:num w:numId="70">
    <w:abstractNumId w:val="42"/>
  </w:num>
  <w:num w:numId="71">
    <w:abstractNumId w:val="65"/>
  </w:num>
  <w:num w:numId="72">
    <w:abstractNumId w:val="44"/>
  </w:num>
  <w:num w:numId="73">
    <w:abstractNumId w:val="55"/>
  </w:num>
  <w:num w:numId="74">
    <w:abstractNumId w:val="87"/>
  </w:num>
  <w:num w:numId="75">
    <w:abstractNumId w:val="37"/>
  </w:num>
  <w:num w:numId="76">
    <w:abstractNumId w:val="28"/>
  </w:num>
  <w:num w:numId="77">
    <w:abstractNumId w:val="13"/>
  </w:num>
  <w:num w:numId="78">
    <w:abstractNumId w:val="90"/>
  </w:num>
  <w:num w:numId="79">
    <w:abstractNumId w:val="34"/>
  </w:num>
  <w:num w:numId="80">
    <w:abstractNumId w:val="20"/>
  </w:num>
  <w:num w:numId="81">
    <w:abstractNumId w:val="64"/>
  </w:num>
  <w:num w:numId="82">
    <w:abstractNumId w:val="38"/>
  </w:num>
  <w:num w:numId="83">
    <w:abstractNumId w:val="10"/>
  </w:num>
  <w:num w:numId="84">
    <w:abstractNumId w:val="9"/>
  </w:num>
  <w:num w:numId="85">
    <w:abstractNumId w:val="12"/>
  </w:num>
  <w:num w:numId="86">
    <w:abstractNumId w:val="15"/>
  </w:num>
  <w:num w:numId="87">
    <w:abstractNumId w:val="6"/>
  </w:num>
  <w:num w:numId="88">
    <w:abstractNumId w:val="57"/>
  </w:num>
  <w:num w:numId="89">
    <w:abstractNumId w:val="24"/>
  </w:num>
  <w:num w:numId="90">
    <w:abstractNumId w:val="54"/>
  </w:num>
  <w:num w:numId="91">
    <w:abstractNumId w:val="31"/>
  </w:num>
  <w:num w:numId="92">
    <w:abstractNumId w:val="86"/>
  </w:num>
  <w:num w:numId="93">
    <w:abstractNumId w:val="0"/>
  </w:num>
  <w:num w:numId="94">
    <w:abstractNumId w:val="23"/>
  </w:num>
  <w:num w:numId="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350C4714"/>
    <w:rsid w:val="36232E02"/>
    <w:rsid w:val="46E54CFB"/>
    <w:rsid w:val="4BB6488C"/>
    <w:rsid w:val="5C1F3CD5"/>
    <w:rsid w:val="723D2422"/>
    <w:rsid w:val="73995F17"/>
    <w:rsid w:val="741A5298"/>
    <w:rsid w:val="79FB1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uiPriority="99" w:name="List Number"/>
    <w:lsdException w:uiPriority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link w:val="37"/>
    <w:qFormat/>
    <w:uiPriority w:val="9"/>
    <w:pPr>
      <w:keepNext/>
      <w:spacing w:before="0" w:after="0" w:line="240" w:lineRule="auto"/>
      <w:ind w:right="-199" w:firstLine="0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2"/>
    <w:basedOn w:val="1"/>
    <w:link w:val="38"/>
    <w:qFormat/>
    <w:uiPriority w:val="0"/>
    <w:pPr>
      <w:keepNext/>
      <w:spacing w:before="0" w:after="0" w:line="240" w:lineRule="auto"/>
      <w:ind w:right="3770" w:firstLine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4">
    <w:name w:val="heading 3"/>
    <w:basedOn w:val="1"/>
    <w:link w:val="39"/>
    <w:qFormat/>
    <w:uiPriority w:val="0"/>
    <w:pPr>
      <w:keepNext/>
      <w:spacing w:before="0" w:after="0" w:line="240" w:lineRule="auto"/>
      <w:ind w:left="480" w:right="-199" w:firstLine="0"/>
      <w:outlineLvl w:val="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5">
    <w:name w:val="heading 4"/>
    <w:basedOn w:val="1"/>
    <w:link w:val="40"/>
    <w:qFormat/>
    <w:uiPriority w:val="0"/>
    <w:pPr>
      <w:keepNext/>
      <w:spacing w:before="0" w:after="0" w:line="240" w:lineRule="auto"/>
      <w:ind w:left="540" w:firstLine="0"/>
      <w:outlineLvl w:val="3"/>
    </w:pPr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paragraph" w:styleId="6">
    <w:name w:val="heading 5"/>
    <w:basedOn w:val="1"/>
    <w:link w:val="41"/>
    <w:qFormat/>
    <w:uiPriority w:val="0"/>
    <w:pPr>
      <w:keepNext/>
      <w:numPr>
        <w:ilvl w:val="0"/>
        <w:numId w:val="1"/>
      </w:numPr>
      <w:spacing w:before="0"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7">
    <w:name w:val="heading 6"/>
    <w:basedOn w:val="1"/>
    <w:link w:val="42"/>
    <w:qFormat/>
    <w:uiPriority w:val="0"/>
    <w:pPr>
      <w:keepNext/>
      <w:spacing w:before="0" w:after="0" w:line="240" w:lineRule="auto"/>
      <w:jc w:val="center"/>
      <w:outlineLvl w:val="5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">
    <w:name w:val="heading 7"/>
    <w:basedOn w:val="1"/>
    <w:link w:val="43"/>
    <w:qFormat/>
    <w:uiPriority w:val="0"/>
    <w:pPr>
      <w:keepNext/>
      <w:spacing w:before="0" w:after="0" w:line="240" w:lineRule="auto"/>
      <w:ind w:right="-199" w:firstLine="0"/>
      <w:jc w:val="center"/>
      <w:outlineLvl w:val="6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">
    <w:name w:val="heading 8"/>
    <w:basedOn w:val="1"/>
    <w:link w:val="44"/>
    <w:qFormat/>
    <w:uiPriority w:val="0"/>
    <w:pPr>
      <w:keepNext/>
      <w:spacing w:before="0" w:after="0" w:line="240" w:lineRule="auto"/>
      <w:ind w:right="-108" w:firstLine="0"/>
      <w:outlineLvl w:val="7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">
    <w:name w:val="heading 9"/>
    <w:basedOn w:val="1"/>
    <w:link w:val="45"/>
    <w:qFormat/>
    <w:uiPriority w:val="0"/>
    <w:pPr>
      <w:keepNext/>
      <w:spacing w:before="0" w:after="0" w:line="240" w:lineRule="auto"/>
      <w:ind w:right="-108" w:firstLine="0"/>
      <w:outlineLvl w:val="8"/>
    </w:pPr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16"/>
      <w:szCs w:val="16"/>
    </w:rPr>
  </w:style>
  <w:style w:type="character" w:styleId="14">
    <w:name w:val="page number"/>
    <w:basedOn w:val="11"/>
    <w:qFormat/>
    <w:uiPriority w:val="0"/>
  </w:style>
  <w:style w:type="character" w:styleId="15">
    <w:name w:val="Strong"/>
    <w:qFormat/>
    <w:uiPriority w:val="0"/>
    <w:rPr>
      <w:b/>
      <w:bCs/>
    </w:rPr>
  </w:style>
  <w:style w:type="paragraph" w:styleId="16">
    <w:name w:val="Balloon Text"/>
    <w:basedOn w:val="1"/>
    <w:semiHidden/>
    <w:qFormat/>
    <w:uiPriority w:val="0"/>
    <w:pPr>
      <w:spacing w:before="0"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7">
    <w:name w:val="Body Text 2"/>
    <w:basedOn w:val="1"/>
    <w:link w:val="47"/>
    <w:qFormat/>
    <w:uiPriority w:val="99"/>
    <w:pPr>
      <w:spacing w:before="0" w:after="0" w:line="240" w:lineRule="auto"/>
      <w:ind w:right="-199" w:firstLine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8">
    <w:name w:val="Body Text Indent 3"/>
    <w:basedOn w:val="1"/>
    <w:qFormat/>
    <w:uiPriority w:val="0"/>
    <w:pPr>
      <w:spacing w:before="0" w:after="0" w:line="240" w:lineRule="auto"/>
      <w:ind w:right="-199"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9">
    <w:name w:val="caption"/>
    <w:basedOn w:val="1"/>
    <w:qFormat/>
    <w:uiPriority w:val="0"/>
    <w:pPr>
      <w:spacing w:before="0" w:after="0" w:line="240" w:lineRule="auto"/>
      <w:ind w:left="480" w:right="3770" w:firstLine="0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20">
    <w:name w:val="annotation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1">
    <w:name w:val="annotation subject"/>
    <w:basedOn w:val="20"/>
    <w:qFormat/>
    <w:uiPriority w:val="0"/>
    <w:rPr>
      <w:b/>
      <w:bCs/>
    </w:rPr>
  </w:style>
  <w:style w:type="paragraph" w:styleId="22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3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4">
    <w:name w:val="Body Text Indent"/>
    <w:basedOn w:val="1"/>
    <w:qFormat/>
    <w:uiPriority w:val="0"/>
    <w:pPr>
      <w:spacing w:before="0" w:after="120"/>
      <w:ind w:firstLine="210"/>
    </w:pPr>
    <w:rPr>
      <w:szCs w:val="24"/>
    </w:rPr>
  </w:style>
  <w:style w:type="paragraph" w:styleId="25">
    <w:name w:val="List Bulle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>
    <w:name w:val="List Bullet 2"/>
    <w:basedOn w:val="1"/>
    <w:qFormat/>
    <w:uiPriority w:val="0"/>
    <w:pPr>
      <w:tabs>
        <w:tab w:val="left" w:pos="643"/>
      </w:tabs>
      <w:spacing w:before="0" w:after="0" w:line="240" w:lineRule="auto"/>
      <w:ind w:left="643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7">
    <w:name w:val="List Bullet 3"/>
    <w:basedOn w:val="1"/>
    <w:qFormat/>
    <w:uiPriority w:val="0"/>
    <w:pPr>
      <w:tabs>
        <w:tab w:val="left" w:pos="926"/>
      </w:tabs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Title"/>
    <w:basedOn w:val="1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sz w:val="96"/>
      <w:szCs w:val="24"/>
      <w:lang w:eastAsia="ru-RU"/>
    </w:rPr>
  </w:style>
  <w:style w:type="paragraph" w:styleId="29">
    <w:name w:val="footer"/>
    <w:basedOn w:val="1"/>
    <w:qFormat/>
    <w:uiPriority w:val="0"/>
    <w:pPr>
      <w:tabs>
        <w:tab w:val="center" w:pos="4153"/>
        <w:tab w:val="right" w:pos="8306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0">
    <w:name w:val="List"/>
    <w:basedOn w:val="1"/>
    <w:qFormat/>
    <w:uiPriority w:val="0"/>
    <w:pPr>
      <w:spacing w:before="0" w:after="0" w:line="240" w:lineRule="auto"/>
      <w:ind w:left="283" w:hanging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1">
    <w:name w:val="Normal (Web)"/>
    <w:basedOn w:val="1"/>
    <w:unhideWhenUsed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>
    <w:name w:val="Body Text 3"/>
    <w:basedOn w:val="1"/>
    <w:link w:val="54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3">
    <w:name w:val="Body Text Indent 2"/>
    <w:basedOn w:val="1"/>
    <w:qFormat/>
    <w:uiPriority w:val="0"/>
    <w:pPr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4">
    <w:name w:val="Subtitle"/>
    <w:basedOn w:val="1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35">
    <w:name w:val="Block Text"/>
    <w:basedOn w:val="1"/>
    <w:qFormat/>
    <w:uiPriority w:val="0"/>
    <w:pPr>
      <w:tabs>
        <w:tab w:val="left" w:pos="7938"/>
      </w:tabs>
      <w:spacing w:before="0" w:after="0" w:line="240" w:lineRule="auto"/>
      <w:ind w:left="426" w:right="3486" w:firstLine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styleId="36">
    <w:name w:val="Table Grid"/>
    <w:basedOn w:val="12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Заголовок 1 Знак"/>
    <w:basedOn w:val="11"/>
    <w:link w:val="2"/>
    <w:qFormat/>
    <w:uiPriority w:val="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38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39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customStyle="1" w:styleId="41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42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43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4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5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character" w:customStyle="1" w:styleId="46">
    <w:name w:val="Основной текст Знак"/>
    <w:basedOn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7">
    <w:name w:val="Основной текст 2 Знак"/>
    <w:basedOn w:val="11"/>
    <w:link w:val="17"/>
    <w:qFormat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8">
    <w:name w:val="Нижний колонтитул Знак"/>
    <w:basedOn w:val="1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9">
    <w:name w:val="Основной текст с отступом Знак"/>
    <w:basedOn w:val="1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0">
    <w:name w:val="Название Знак"/>
    <w:basedOn w:val="11"/>
    <w:qFormat/>
    <w:uiPriority w:val="0"/>
    <w:rPr>
      <w:rFonts w:ascii="Times New Roman" w:hAnsi="Times New Roman" w:eastAsia="Times New Roman" w:cs="Times New Roman"/>
      <w:sz w:val="96"/>
      <w:szCs w:val="24"/>
      <w:lang w:eastAsia="ru-RU"/>
    </w:rPr>
  </w:style>
  <w:style w:type="character" w:customStyle="1" w:styleId="51">
    <w:name w:val="Основной текст 3 Знак"/>
    <w:basedOn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2">
    <w:name w:val="Основной текст с отступом 2 Знак"/>
    <w:basedOn w:val="11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3">
    <w:name w:val="Подзаголовок Знак"/>
    <w:basedOn w:val="11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54">
    <w:name w:val="Основной текст с отступом 3 Знак"/>
    <w:basedOn w:val="11"/>
    <w:link w:val="3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5">
    <w:name w:val="Верхний колонтитул Знак"/>
    <w:basedOn w:val="1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6">
    <w:name w:val="Текст выноски Знак"/>
    <w:basedOn w:val="11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57">
    <w:name w:val="Текст примечания Знак"/>
    <w:basedOn w:val="1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8">
    <w:name w:val="Тема примечания Знак"/>
    <w:basedOn w:val="57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59">
    <w:name w:val="Красная строка Знак"/>
    <w:basedOn w:val="4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0">
    <w:name w:val="Выделение1"/>
    <w:qFormat/>
    <w:uiPriority w:val="20"/>
    <w:rPr>
      <w:i/>
      <w:iCs/>
    </w:rPr>
  </w:style>
  <w:style w:type="character" w:customStyle="1" w:styleId="61">
    <w:name w:val="apple-converted-space"/>
    <w:basedOn w:val="11"/>
    <w:qFormat/>
    <w:uiPriority w:val="0"/>
  </w:style>
  <w:style w:type="character" w:customStyle="1" w:styleId="62">
    <w:name w:val="apple-style-span"/>
    <w:basedOn w:val="11"/>
    <w:qFormat/>
    <w:uiPriority w:val="0"/>
  </w:style>
  <w:style w:type="character" w:customStyle="1" w:styleId="63">
    <w:name w:val="ListLabel 1"/>
    <w:qFormat/>
    <w:uiPriority w:val="0"/>
    <w:rPr>
      <w:b/>
    </w:rPr>
  </w:style>
  <w:style w:type="character" w:customStyle="1" w:styleId="64">
    <w:name w:val="ListLabel 2"/>
    <w:qFormat/>
    <w:uiPriority w:val="0"/>
    <w:rPr>
      <w:rFonts w:ascii="Times New Roman" w:hAnsi="Times New Roman"/>
      <w:sz w:val="28"/>
    </w:rPr>
  </w:style>
  <w:style w:type="character" w:customStyle="1" w:styleId="65">
    <w:name w:val="ListLabel 3"/>
    <w:qFormat/>
    <w:uiPriority w:val="0"/>
    <w:rPr>
      <w:rFonts w:ascii="Times New Roman" w:hAnsi="Times New Roman" w:eastAsia="Times New Roman" w:cs="Times New Roman"/>
      <w:sz w:val="28"/>
    </w:rPr>
  </w:style>
  <w:style w:type="character" w:customStyle="1" w:styleId="66">
    <w:name w:val="ListLabel 4"/>
    <w:qFormat/>
    <w:uiPriority w:val="0"/>
    <w:rPr>
      <w:rFonts w:cs="Courier New"/>
    </w:rPr>
  </w:style>
  <w:style w:type="character" w:customStyle="1" w:styleId="67">
    <w:name w:val="ListLabel 5"/>
    <w:qFormat/>
    <w:uiPriority w:val="0"/>
    <w:rPr>
      <w:rFonts w:cs="Courier New"/>
    </w:rPr>
  </w:style>
  <w:style w:type="character" w:customStyle="1" w:styleId="68">
    <w:name w:val="ListLabel 6"/>
    <w:qFormat/>
    <w:uiPriority w:val="0"/>
    <w:rPr>
      <w:rFonts w:cs="Courier New"/>
    </w:rPr>
  </w:style>
  <w:style w:type="character" w:customStyle="1" w:styleId="69">
    <w:name w:val="ListLabel 7"/>
    <w:qFormat/>
    <w:uiPriority w:val="0"/>
    <w:rPr>
      <w:rFonts w:cs="Courier New"/>
    </w:rPr>
  </w:style>
  <w:style w:type="character" w:customStyle="1" w:styleId="70">
    <w:name w:val="ListLabel 8"/>
    <w:qFormat/>
    <w:uiPriority w:val="0"/>
    <w:rPr>
      <w:rFonts w:cs="Courier New"/>
    </w:rPr>
  </w:style>
  <w:style w:type="character" w:customStyle="1" w:styleId="71">
    <w:name w:val="ListLabel 9"/>
    <w:qFormat/>
    <w:uiPriority w:val="0"/>
    <w:rPr>
      <w:rFonts w:cs="Courier New"/>
    </w:rPr>
  </w:style>
  <w:style w:type="character" w:customStyle="1" w:styleId="72">
    <w:name w:val="ListLabel 10"/>
    <w:qFormat/>
    <w:uiPriority w:val="0"/>
    <w:rPr>
      <w:rFonts w:cs="Courier New"/>
    </w:rPr>
  </w:style>
  <w:style w:type="character" w:customStyle="1" w:styleId="73">
    <w:name w:val="ListLabel 11"/>
    <w:qFormat/>
    <w:uiPriority w:val="0"/>
    <w:rPr>
      <w:rFonts w:cs="Courier New"/>
    </w:rPr>
  </w:style>
  <w:style w:type="character" w:customStyle="1" w:styleId="74">
    <w:name w:val="ListLabel 12"/>
    <w:qFormat/>
    <w:uiPriority w:val="0"/>
    <w:rPr>
      <w:rFonts w:cs="Courier New"/>
    </w:rPr>
  </w:style>
  <w:style w:type="character" w:customStyle="1" w:styleId="75">
    <w:name w:val="ListLabel 13"/>
    <w:qFormat/>
    <w:uiPriority w:val="0"/>
    <w:rPr>
      <w:rFonts w:cs="Courier New"/>
    </w:rPr>
  </w:style>
  <w:style w:type="character" w:customStyle="1" w:styleId="76">
    <w:name w:val="ListLabel 14"/>
    <w:qFormat/>
    <w:uiPriority w:val="0"/>
    <w:rPr>
      <w:rFonts w:cs="Courier New"/>
    </w:rPr>
  </w:style>
  <w:style w:type="character" w:customStyle="1" w:styleId="77">
    <w:name w:val="ListLabel 15"/>
    <w:qFormat/>
    <w:uiPriority w:val="0"/>
    <w:rPr>
      <w:rFonts w:cs="Courier New"/>
    </w:rPr>
  </w:style>
  <w:style w:type="character" w:customStyle="1" w:styleId="78">
    <w:name w:val="ListLabel 16"/>
    <w:qFormat/>
    <w:uiPriority w:val="0"/>
    <w:rPr>
      <w:rFonts w:ascii="Times New Roman" w:hAnsi="Times New Roman" w:eastAsia="Calibri" w:cs="Times New Roman"/>
      <w:sz w:val="28"/>
    </w:rPr>
  </w:style>
  <w:style w:type="character" w:customStyle="1" w:styleId="79">
    <w:name w:val="ListLabel 17"/>
    <w:qFormat/>
    <w:uiPriority w:val="0"/>
    <w:rPr>
      <w:rFonts w:ascii="Times New Roman" w:hAnsi="Times New Roman" w:eastAsia="Times New Roman" w:cs="Times New Roman"/>
      <w:sz w:val="28"/>
    </w:rPr>
  </w:style>
  <w:style w:type="character" w:customStyle="1" w:styleId="80">
    <w:name w:val="ListLabel 18"/>
    <w:qFormat/>
    <w:uiPriority w:val="0"/>
    <w:rPr>
      <w:rFonts w:ascii="Times New Roman" w:hAnsi="Times New Roman" w:cs="Times New Roman"/>
      <w:sz w:val="28"/>
    </w:rPr>
  </w:style>
  <w:style w:type="character" w:customStyle="1" w:styleId="81">
    <w:name w:val="ListLabel 19"/>
    <w:qFormat/>
    <w:uiPriority w:val="0"/>
    <w:rPr>
      <w:rFonts w:cs="Times New Roman"/>
    </w:rPr>
  </w:style>
  <w:style w:type="character" w:customStyle="1" w:styleId="82">
    <w:name w:val="ListLabel 20"/>
    <w:qFormat/>
    <w:uiPriority w:val="0"/>
    <w:rPr>
      <w:rFonts w:cs="Times New Roman"/>
    </w:rPr>
  </w:style>
  <w:style w:type="character" w:customStyle="1" w:styleId="83">
    <w:name w:val="ListLabel 21"/>
    <w:qFormat/>
    <w:uiPriority w:val="0"/>
    <w:rPr>
      <w:rFonts w:cs="Times New Roman"/>
    </w:rPr>
  </w:style>
  <w:style w:type="character" w:customStyle="1" w:styleId="84">
    <w:name w:val="ListLabel 22"/>
    <w:qFormat/>
    <w:uiPriority w:val="0"/>
    <w:rPr>
      <w:rFonts w:cs="Times New Roman"/>
    </w:rPr>
  </w:style>
  <w:style w:type="character" w:customStyle="1" w:styleId="85">
    <w:name w:val="ListLabel 23"/>
    <w:qFormat/>
    <w:uiPriority w:val="0"/>
    <w:rPr>
      <w:rFonts w:cs="Times New Roman"/>
    </w:rPr>
  </w:style>
  <w:style w:type="character" w:customStyle="1" w:styleId="86">
    <w:name w:val="ListLabel 24"/>
    <w:qFormat/>
    <w:uiPriority w:val="0"/>
    <w:rPr>
      <w:rFonts w:cs="Times New Roman"/>
    </w:rPr>
  </w:style>
  <w:style w:type="character" w:customStyle="1" w:styleId="87">
    <w:name w:val="ListLabel 25"/>
    <w:qFormat/>
    <w:uiPriority w:val="0"/>
    <w:rPr>
      <w:rFonts w:cs="Times New Roman"/>
    </w:rPr>
  </w:style>
  <w:style w:type="character" w:customStyle="1" w:styleId="88">
    <w:name w:val="ListLabel 26"/>
    <w:qFormat/>
    <w:uiPriority w:val="0"/>
    <w:rPr>
      <w:rFonts w:cs="Times New Roman"/>
    </w:rPr>
  </w:style>
  <w:style w:type="character" w:customStyle="1" w:styleId="89">
    <w:name w:val="ListLabel 27"/>
    <w:qFormat/>
    <w:uiPriority w:val="0"/>
    <w:rPr>
      <w:rFonts w:cs="Times New Roman"/>
    </w:rPr>
  </w:style>
  <w:style w:type="character" w:customStyle="1" w:styleId="90">
    <w:name w:val="ListLabel 28"/>
    <w:qFormat/>
    <w:uiPriority w:val="0"/>
    <w:rPr>
      <w:rFonts w:cs="Times New Roman"/>
    </w:rPr>
  </w:style>
  <w:style w:type="character" w:customStyle="1" w:styleId="91">
    <w:name w:val="ListLabel 29"/>
    <w:qFormat/>
    <w:uiPriority w:val="0"/>
    <w:rPr>
      <w:rFonts w:cs="Times New Roman"/>
    </w:rPr>
  </w:style>
  <w:style w:type="character" w:customStyle="1" w:styleId="92">
    <w:name w:val="ListLabel 30"/>
    <w:qFormat/>
    <w:uiPriority w:val="0"/>
    <w:rPr>
      <w:rFonts w:cs="Times New Roman"/>
    </w:rPr>
  </w:style>
  <w:style w:type="character" w:customStyle="1" w:styleId="93">
    <w:name w:val="ListLabel 31"/>
    <w:qFormat/>
    <w:uiPriority w:val="0"/>
    <w:rPr>
      <w:rFonts w:cs="Times New Roman"/>
    </w:rPr>
  </w:style>
  <w:style w:type="character" w:customStyle="1" w:styleId="94">
    <w:name w:val="ListLabel 32"/>
    <w:qFormat/>
    <w:uiPriority w:val="0"/>
    <w:rPr>
      <w:rFonts w:cs="Times New Roman"/>
    </w:rPr>
  </w:style>
  <w:style w:type="character" w:customStyle="1" w:styleId="95">
    <w:name w:val="ListLabel 33"/>
    <w:qFormat/>
    <w:uiPriority w:val="0"/>
    <w:rPr>
      <w:rFonts w:cs="Times New Roman"/>
    </w:rPr>
  </w:style>
  <w:style w:type="character" w:customStyle="1" w:styleId="96">
    <w:name w:val="ListLabel 34"/>
    <w:qFormat/>
    <w:uiPriority w:val="0"/>
    <w:rPr>
      <w:rFonts w:cs="Times New Roman"/>
    </w:rPr>
  </w:style>
  <w:style w:type="character" w:customStyle="1" w:styleId="97">
    <w:name w:val="ListLabel 35"/>
    <w:qFormat/>
    <w:uiPriority w:val="0"/>
    <w:rPr>
      <w:rFonts w:cs="Times New Roman"/>
    </w:rPr>
  </w:style>
  <w:style w:type="character" w:customStyle="1" w:styleId="98">
    <w:name w:val="ListLabel 36"/>
    <w:qFormat/>
    <w:uiPriority w:val="0"/>
    <w:rPr>
      <w:rFonts w:cs="Times New Roman"/>
    </w:rPr>
  </w:style>
  <w:style w:type="character" w:customStyle="1" w:styleId="99">
    <w:name w:val="ListLabel 37"/>
    <w:qFormat/>
    <w:uiPriority w:val="0"/>
    <w:rPr>
      <w:rFonts w:cs="Times New Roman"/>
    </w:rPr>
  </w:style>
  <w:style w:type="character" w:customStyle="1" w:styleId="100">
    <w:name w:val="ListLabel 38"/>
    <w:qFormat/>
    <w:uiPriority w:val="0"/>
    <w:rPr>
      <w:rFonts w:cs="Times New Roman"/>
    </w:rPr>
  </w:style>
  <w:style w:type="character" w:customStyle="1" w:styleId="101">
    <w:name w:val="ListLabel 39"/>
    <w:qFormat/>
    <w:uiPriority w:val="0"/>
    <w:rPr>
      <w:rFonts w:cs="Times New Roman"/>
    </w:rPr>
  </w:style>
  <w:style w:type="character" w:customStyle="1" w:styleId="102">
    <w:name w:val="ListLabel 40"/>
    <w:qFormat/>
    <w:uiPriority w:val="0"/>
    <w:rPr>
      <w:rFonts w:cs="Times New Roman"/>
    </w:rPr>
  </w:style>
  <w:style w:type="character" w:customStyle="1" w:styleId="103">
    <w:name w:val="ListLabel 41"/>
    <w:qFormat/>
    <w:uiPriority w:val="0"/>
    <w:rPr>
      <w:rFonts w:cs="Times New Roman"/>
    </w:rPr>
  </w:style>
  <w:style w:type="character" w:customStyle="1" w:styleId="104">
    <w:name w:val="ListLabel 42"/>
    <w:qFormat/>
    <w:uiPriority w:val="0"/>
    <w:rPr>
      <w:rFonts w:cs="Times New Roman"/>
    </w:rPr>
  </w:style>
  <w:style w:type="character" w:customStyle="1" w:styleId="105">
    <w:name w:val="ListLabel 43"/>
    <w:qFormat/>
    <w:uiPriority w:val="0"/>
    <w:rPr>
      <w:rFonts w:cs="Times New Roman"/>
    </w:rPr>
  </w:style>
  <w:style w:type="character" w:customStyle="1" w:styleId="106">
    <w:name w:val="ListLabel 44"/>
    <w:qFormat/>
    <w:uiPriority w:val="0"/>
    <w:rPr>
      <w:rFonts w:cs="Times New Roman"/>
    </w:rPr>
  </w:style>
  <w:style w:type="character" w:customStyle="1" w:styleId="107">
    <w:name w:val="ListLabel 45"/>
    <w:qFormat/>
    <w:uiPriority w:val="0"/>
    <w:rPr>
      <w:rFonts w:ascii="Times New Roman" w:hAnsi="Times New Roman" w:eastAsia="Times New Roman" w:cs="Times New Roman"/>
      <w:b/>
      <w:sz w:val="28"/>
    </w:rPr>
  </w:style>
  <w:style w:type="character" w:customStyle="1" w:styleId="108">
    <w:name w:val="ListLabel 46"/>
    <w:qFormat/>
    <w:uiPriority w:val="0"/>
    <w:rPr>
      <w:rFonts w:cs="Courier New"/>
    </w:rPr>
  </w:style>
  <w:style w:type="character" w:customStyle="1" w:styleId="109">
    <w:name w:val="ListLabel 47"/>
    <w:qFormat/>
    <w:uiPriority w:val="0"/>
    <w:rPr>
      <w:rFonts w:cs="Courier New"/>
    </w:rPr>
  </w:style>
  <w:style w:type="character" w:customStyle="1" w:styleId="110">
    <w:name w:val="ListLabel 48"/>
    <w:qFormat/>
    <w:uiPriority w:val="0"/>
    <w:rPr>
      <w:rFonts w:cs="Courier New"/>
    </w:rPr>
  </w:style>
  <w:style w:type="paragraph" w:customStyle="1" w:styleId="111">
    <w:name w:val="Заголовок"/>
    <w:basedOn w:val="1"/>
    <w:next w:val="2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13">
    <w:name w:val="Основной текст 21"/>
    <w:basedOn w:val="1"/>
    <w:qFormat/>
    <w:uiPriority w:val="0"/>
    <w:pPr>
      <w:spacing w:before="0"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u w:val="single"/>
      <w:lang w:eastAsia="ru-RU"/>
    </w:rPr>
  </w:style>
  <w:style w:type="paragraph" w:customStyle="1" w:styleId="114">
    <w:name w:val="01-iau?iue"/>
    <w:qFormat/>
    <w:uiPriority w:val="0"/>
    <w:pPr>
      <w:widowControl/>
      <w:bidi w:val="0"/>
      <w:spacing w:before="57" w:after="113" w:line="240" w:lineRule="auto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115">
    <w:name w:val="Iiacaaieiaie 1"/>
    <w:basedOn w:val="1"/>
    <w:qFormat/>
    <w:uiPriority w:val="0"/>
    <w:pPr>
      <w:spacing w:before="0" w:after="0" w:line="240" w:lineRule="auto"/>
      <w:jc w:val="center"/>
    </w:pPr>
    <w:rPr>
      <w:rFonts w:ascii="Arial" w:hAnsi="Arial" w:eastAsia="Times New Roman" w:cs="Times New Roman"/>
      <w:b/>
      <w:sz w:val="28"/>
      <w:szCs w:val="20"/>
      <w:lang w:eastAsia="ru-RU"/>
    </w:rPr>
  </w:style>
  <w:style w:type="paragraph" w:customStyle="1" w:styleId="116">
    <w:name w:val="03-nienie"/>
    <w:basedOn w:val="114"/>
    <w:qFormat/>
    <w:uiPriority w:val="0"/>
    <w:pPr>
      <w:tabs>
        <w:tab w:val="left" w:pos="1417"/>
        <w:tab w:val="left" w:pos="1984"/>
      </w:tabs>
      <w:ind w:left="1417" w:hanging="850"/>
    </w:pPr>
  </w:style>
  <w:style w:type="paragraph" w:customStyle="1" w:styleId="117">
    <w:name w:val="04-nienie-2"/>
    <w:basedOn w:val="116"/>
    <w:qFormat/>
    <w:uiPriority w:val="0"/>
    <w:pPr>
      <w:ind w:left="1984" w:hanging="567"/>
    </w:pPr>
  </w:style>
  <w:style w:type="paragraph" w:styleId="118">
    <w:name w:val="List Paragraph"/>
    <w:basedOn w:val="1"/>
    <w:qFormat/>
    <w:uiPriority w:val="34"/>
    <w:pPr>
      <w:spacing w:before="0" w:after="200" w:line="276" w:lineRule="auto"/>
      <w:ind w:left="720" w:firstLine="0"/>
      <w:contextualSpacing/>
    </w:pPr>
    <w:rPr>
      <w:rFonts w:ascii="Calibri" w:hAnsi="Calibri" w:eastAsia="Calibri" w:cs="Times New Roman"/>
    </w:rPr>
  </w:style>
  <w:style w:type="paragraph" w:styleId="119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120">
    <w:name w:val="podpis"/>
    <w:basedOn w:val="1"/>
    <w:qFormat/>
    <w:uiPriority w:val="0"/>
    <w:pPr>
      <w:spacing w:before="15" w:after="15" w:line="240" w:lineRule="auto"/>
      <w:ind w:left="90" w:right="90" w:firstLine="0"/>
      <w:jc w:val="both"/>
    </w:pPr>
    <w:rPr>
      <w:rFonts w:ascii="Arial" w:hAnsi="Arial" w:eastAsia="Times New Roman" w:cs="Arial"/>
      <w:color w:val="666666"/>
      <w:sz w:val="17"/>
      <w:szCs w:val="17"/>
      <w:lang w:eastAsia="ru-RU"/>
    </w:rPr>
  </w:style>
  <w:style w:type="paragraph" w:customStyle="1" w:styleId="121">
    <w:name w:val="Абзац списка1"/>
    <w:basedOn w:val="1"/>
    <w:qFormat/>
    <w:uiPriority w:val="0"/>
    <w:pPr>
      <w:spacing w:before="0" w:after="200" w:line="276" w:lineRule="auto"/>
      <w:ind w:left="720" w:firstLine="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122">
    <w:name w:val="Default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customStyle="1" w:styleId="123">
    <w:name w:val="Знак Знак Знак"/>
    <w:basedOn w:val="1"/>
    <w:qFormat/>
    <w:uiPriority w:val="0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124">
    <w:name w:val="ConsPlusNormal"/>
    <w:qFormat/>
    <w:uiPriority w:val="0"/>
    <w:pPr>
      <w:widowControl w:val="0"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125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440C8D-A8B0-4AF6-AB6C-A29C41D9E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57</Pages>
  <Words>10899</Words>
  <Characters>71494</Characters>
  <Paragraphs>2089</Paragraphs>
  <TotalTime>20</TotalTime>
  <ScaleCrop>false</ScaleCrop>
  <LinksUpToDate>false</LinksUpToDate>
  <CharactersWithSpaces>82820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2021-08-09T12:59:00Z</dcterms:created>
  <dc:creator>User</dc:creator>
  <cp:lastModifiedBy>User</cp:lastModifiedBy>
  <cp:lastPrinted>2011-07-07T18:42:00Z</cp:lastPrinted>
  <dcterms:modified xsi:type="dcterms:W3CDTF">2023-10-11T10:39:54Z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ADB18F94CDEC4587AC1A3CBF9A84294C_12</vt:lpwstr>
  </property>
</Properties>
</file>